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1"/>
        <w:tblpPr w:leftFromText="180" w:rightFromText="180" w:vertAnchor="text" w:tblpX="11294" w:tblpY="-65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60"/>
      </w:tblGrid>
      <w:tr w14:paraId="01AFA4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860" w:type="dxa"/>
          </w:tcPr>
          <w:p w14:paraId="10521C48">
            <w:pPr>
              <w:rPr>
                <w:vertAlign w:val="baseline"/>
              </w:rPr>
            </w:pPr>
          </w:p>
        </w:tc>
      </w:tr>
    </w:tbl>
    <w:p w14:paraId="7E87250E"/>
    <w:p w14:paraId="6C7FA5B4">
      <w:pPr>
        <w:rPr>
          <w:rFonts w:hint="default"/>
          <w:b/>
          <w:bCs/>
          <w:u w:val="single"/>
          <w:lang w:val="lv-LV"/>
        </w:rPr>
      </w:pPr>
      <w:r>
        <w:rPr>
          <w:rFonts w:hint="default"/>
          <w:b/>
          <w:bCs/>
          <w:u w:val="single"/>
          <w:lang w:val="lv-LV"/>
        </w:rPr>
        <w:t>Stundu saraksts. Vizuāli plastiskā māksla. Krimuldas MMS</w:t>
      </w:r>
    </w:p>
    <w:p w14:paraId="23EEC8B6">
      <w:pPr>
        <w:rPr>
          <w:rFonts w:hint="default"/>
          <w:b/>
          <w:bCs/>
          <w:lang w:val="lv-LV"/>
        </w:rPr>
      </w:pPr>
    </w:p>
    <w:p w14:paraId="543AA23B">
      <w:pPr>
        <w:numPr>
          <w:ilvl w:val="0"/>
          <w:numId w:val="11"/>
        </w:numPr>
        <w:rPr>
          <w:rFonts w:hint="default"/>
          <w:b/>
          <w:bCs/>
          <w:lang w:val="lv-LV"/>
        </w:rPr>
      </w:pPr>
      <w:r>
        <w:rPr>
          <w:rFonts w:hint="default"/>
          <w:b/>
          <w:bCs/>
          <w:lang w:val="lv-LV"/>
        </w:rPr>
        <w:t>/2026. m.g. 1.sem.</w:t>
      </w:r>
    </w:p>
    <w:p w14:paraId="1B3EE458">
      <w:pPr>
        <w:numPr>
          <w:numId w:val="0"/>
        </w:numPr>
        <w:rPr>
          <w:rFonts w:hint="default"/>
          <w:lang w:val="lv-LV"/>
        </w:rPr>
      </w:pPr>
    </w:p>
    <w:tbl>
      <w:tblPr>
        <w:tblStyle w:val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53"/>
        <w:gridCol w:w="1088"/>
        <w:gridCol w:w="1737"/>
        <w:gridCol w:w="1550"/>
        <w:gridCol w:w="1638"/>
        <w:gridCol w:w="1675"/>
        <w:gridCol w:w="1641"/>
      </w:tblGrid>
      <w:tr w14:paraId="62D1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tcBorders>
              <w:bottom w:val="double" w:color="auto" w:sz="4" w:space="0"/>
            </w:tcBorders>
          </w:tcPr>
          <w:p w14:paraId="551FE9EA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ascii="TrebuchetMS-Bold" w:hAnsi="TrebuchetMS-Bold" w:eastAsia="TrebuchetMS-Bold" w:cs="TrebuchetMS-Bold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Klase </w:t>
            </w:r>
          </w:p>
        </w:tc>
        <w:tc>
          <w:tcPr>
            <w:tcW w:w="1088" w:type="dxa"/>
            <w:tcBorders>
              <w:bottom w:val="double" w:color="auto" w:sz="4" w:space="0"/>
            </w:tcBorders>
          </w:tcPr>
          <w:p w14:paraId="7516177A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 w:ascii="TrebuchetMS-Bold" w:hAnsi="TrebuchetMS-Bold" w:eastAsia="TrebuchetMS-Bold" w:cs="TrebuchetMS-Bold"/>
                <w:b/>
                <w:bCs/>
                <w:color w:val="000000"/>
                <w:kern w:val="0"/>
                <w:sz w:val="18"/>
                <w:szCs w:val="18"/>
                <w:lang w:val="lv-LV" w:eastAsia="zh-CN" w:bidi="ar"/>
              </w:rPr>
              <w:t>Nodarbību laiki</w:t>
            </w:r>
          </w:p>
        </w:tc>
        <w:tc>
          <w:tcPr>
            <w:tcW w:w="1737" w:type="dxa"/>
            <w:tcBorders>
              <w:bottom w:val="double" w:color="auto" w:sz="4" w:space="0"/>
            </w:tcBorders>
          </w:tcPr>
          <w:p w14:paraId="78075F78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 w:ascii="TrebuchetMS-Bold" w:hAnsi="TrebuchetMS-Bold" w:eastAsia="TrebuchetMS-Bold" w:cs="TrebuchetMS-Bold"/>
                <w:b/>
                <w:bCs/>
                <w:color w:val="000000"/>
                <w:kern w:val="0"/>
                <w:sz w:val="18"/>
                <w:szCs w:val="18"/>
                <w:lang w:val="lv-LV" w:eastAsia="zh-CN" w:bidi="ar"/>
              </w:rPr>
              <w:t>Pirmdiena</w:t>
            </w:r>
          </w:p>
        </w:tc>
        <w:tc>
          <w:tcPr>
            <w:tcW w:w="1550" w:type="dxa"/>
            <w:tcBorders>
              <w:bottom w:val="double" w:color="auto" w:sz="4" w:space="0"/>
            </w:tcBorders>
          </w:tcPr>
          <w:p w14:paraId="0F0D902D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 w:ascii="TrebuchetMS-Bold" w:hAnsi="TrebuchetMS-Bold" w:eastAsia="TrebuchetMS-Bold" w:cs="TrebuchetMS-Bold"/>
                <w:b/>
                <w:bCs/>
                <w:color w:val="000000"/>
                <w:kern w:val="0"/>
                <w:sz w:val="18"/>
                <w:szCs w:val="18"/>
                <w:lang w:val="lv-LV" w:eastAsia="zh-CN" w:bidi="ar"/>
              </w:rPr>
              <w:t>Otrdiena</w:t>
            </w:r>
            <w:r>
              <w:rPr>
                <w:rFonts w:ascii="TrebuchetMS-Bold" w:hAnsi="TrebuchetMS-Bold" w:eastAsia="TrebuchetMS-Bold" w:cs="TrebuchetMS-Bold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638" w:type="dxa"/>
            <w:tcBorders>
              <w:bottom w:val="double" w:color="auto" w:sz="4" w:space="0"/>
            </w:tcBorders>
          </w:tcPr>
          <w:p w14:paraId="1D9EA69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 w:ascii="TrebuchetMS-Bold" w:hAnsi="TrebuchetMS-Bold" w:eastAsia="TrebuchetMS-Bold" w:cs="TrebuchetMS-Bold"/>
                <w:b/>
                <w:bCs/>
                <w:color w:val="000000"/>
                <w:kern w:val="0"/>
                <w:sz w:val="18"/>
                <w:szCs w:val="18"/>
                <w:lang w:val="lv-LV" w:eastAsia="zh-CN" w:bidi="ar"/>
              </w:rPr>
              <w:t>Trešdiena</w:t>
            </w:r>
          </w:p>
        </w:tc>
        <w:tc>
          <w:tcPr>
            <w:tcW w:w="1675" w:type="dxa"/>
            <w:tcBorders>
              <w:bottom w:val="double" w:color="auto" w:sz="4" w:space="0"/>
            </w:tcBorders>
          </w:tcPr>
          <w:p w14:paraId="7593AB2D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 w:ascii="TrebuchetMS-Bold" w:hAnsi="TrebuchetMS-Bold" w:eastAsia="TrebuchetMS-Bold" w:cs="TrebuchetMS-Bold"/>
                <w:b/>
                <w:bCs/>
                <w:color w:val="000000"/>
                <w:kern w:val="0"/>
                <w:sz w:val="18"/>
                <w:szCs w:val="18"/>
                <w:lang w:val="lv-LV" w:eastAsia="zh-CN" w:bidi="ar"/>
              </w:rPr>
              <w:t>Ceturtdiena</w:t>
            </w:r>
            <w:r>
              <w:rPr>
                <w:rFonts w:ascii="TrebuchetMS-Bold" w:hAnsi="TrebuchetMS-Bold" w:eastAsia="TrebuchetMS-Bold" w:cs="TrebuchetMS-Bold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641" w:type="dxa"/>
            <w:tcBorders>
              <w:bottom w:val="double" w:color="auto" w:sz="4" w:space="0"/>
            </w:tcBorders>
          </w:tcPr>
          <w:p w14:paraId="1580A62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 w:ascii="TrebuchetMS-Bold" w:hAnsi="TrebuchetMS-Bold" w:eastAsia="TrebuchetMS-Bold" w:cs="TrebuchetMS-Bold"/>
                <w:b/>
                <w:bCs/>
                <w:color w:val="000000"/>
                <w:kern w:val="0"/>
                <w:sz w:val="18"/>
                <w:szCs w:val="18"/>
                <w:lang w:val="lv-LV" w:eastAsia="zh-CN" w:bidi="ar"/>
              </w:rPr>
              <w:t>Piektdiena</w:t>
            </w:r>
          </w:p>
        </w:tc>
      </w:tr>
      <w:tr w14:paraId="6F25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4D76FE17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  <w:r>
              <w:rPr>
                <w:rFonts w:hint="default"/>
                <w:color w:val="000000"/>
                <w:vertAlign w:val="baseline"/>
                <w:lang w:val="lv-LV"/>
              </w:rPr>
              <w:t>Ievads mākslā A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330A06A7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  <w:r>
              <w:rPr>
                <w:rFonts w:hint="default"/>
                <w:color w:val="000000"/>
                <w:vertAlign w:val="baseline"/>
                <w:lang w:val="lv-LV"/>
              </w:rPr>
              <w:t>12:30 - 13:10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1A404360">
            <w:pPr>
              <w:numPr>
                <w:numId w:val="0"/>
              </w:numPr>
              <w:rPr>
                <w:rFonts w:hint="default"/>
                <w:b/>
                <w:bCs/>
                <w:color w:val="000000"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color w:val="000000"/>
                <w:vertAlign w:val="baseline"/>
                <w:lang w:val="lv-LV"/>
              </w:rPr>
              <w:t>Darbs materiālā</w:t>
            </w:r>
          </w:p>
          <w:p w14:paraId="23FF65EB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  <w:r>
              <w:rPr>
                <w:rFonts w:hint="default"/>
                <w:color w:val="000000"/>
                <w:vertAlign w:val="baseline"/>
                <w:lang w:val="lv-LV"/>
              </w:rPr>
              <w:t>Elita Lietaviete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103091D8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25D590CC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561986A1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</w:p>
        </w:tc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4AA8DAA4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</w:p>
        </w:tc>
      </w:tr>
      <w:tr w14:paraId="071E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519F8132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0CB96993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  <w:r>
              <w:rPr>
                <w:rFonts w:hint="default"/>
                <w:color w:val="000000"/>
                <w:vertAlign w:val="baseline"/>
                <w:lang w:val="lv-LV"/>
              </w:rPr>
              <w:t>13:15 - 13:55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727A6A16"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000000"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color w:val="000000"/>
                <w:vertAlign w:val="baseline"/>
                <w:lang w:val="lv-LV"/>
              </w:rPr>
              <w:t>Darbs materiālā</w:t>
            </w:r>
          </w:p>
          <w:p w14:paraId="32BE1A31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  <w:r>
              <w:rPr>
                <w:rFonts w:hint="default"/>
                <w:color w:val="000000"/>
                <w:vertAlign w:val="baseline"/>
                <w:lang w:val="lv-LV"/>
              </w:rPr>
              <w:t>Elita Lietaviete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582027F1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649307C9">
            <w:pPr>
              <w:numPr>
                <w:numId w:val="0"/>
              </w:numPr>
              <w:rPr>
                <w:rFonts w:hint="default"/>
                <w:b/>
                <w:bCs/>
                <w:color w:val="000000"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color w:val="000000"/>
                <w:vertAlign w:val="baseline"/>
                <w:lang w:val="lv-LV"/>
              </w:rPr>
              <w:t>Gleznošana</w:t>
            </w:r>
          </w:p>
          <w:p w14:paraId="26F39CA0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  <w:r>
              <w:rPr>
                <w:rFonts w:hint="default"/>
                <w:color w:val="000000"/>
                <w:vertAlign w:val="baseline"/>
                <w:lang w:val="lv-LV"/>
              </w:rPr>
              <w:t>Liene Kaļva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4B290BE2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</w:p>
        </w:tc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7331B56E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</w:p>
        </w:tc>
      </w:tr>
      <w:tr w14:paraId="0E64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6EB8BCDA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6ABD3315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  <w:r>
              <w:rPr>
                <w:rFonts w:hint="default"/>
                <w:color w:val="000000"/>
                <w:vertAlign w:val="baseline"/>
                <w:lang w:val="lv-LV"/>
              </w:rPr>
              <w:t>14:00 - 14:40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4E077EC0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2B46C24D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</w:p>
        </w:tc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4CD2925F">
            <w:pPr>
              <w:numPr>
                <w:numId w:val="0"/>
              </w:numPr>
              <w:rPr>
                <w:rFonts w:hint="default"/>
                <w:b/>
                <w:bCs/>
                <w:color w:val="000000"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color w:val="000000"/>
                <w:vertAlign w:val="baseline"/>
                <w:lang w:val="lv-LV"/>
              </w:rPr>
              <w:t>Zīmēšana</w:t>
            </w:r>
          </w:p>
          <w:p w14:paraId="49D7FE43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  <w:r>
              <w:rPr>
                <w:rFonts w:hint="default"/>
                <w:color w:val="000000"/>
                <w:vertAlign w:val="baseline"/>
                <w:lang w:val="lv-LV"/>
              </w:rPr>
              <w:t>Liene Kaļva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74863CCF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</w:p>
        </w:tc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0A058067">
            <w:pPr>
              <w:numPr>
                <w:numId w:val="0"/>
              </w:numPr>
              <w:rPr>
                <w:rFonts w:hint="default"/>
                <w:color w:val="000000"/>
                <w:vertAlign w:val="baseline"/>
                <w:lang w:val="lv-LV"/>
              </w:rPr>
            </w:pPr>
          </w:p>
        </w:tc>
      </w:tr>
      <w:tr w14:paraId="0CC29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restart"/>
            <w:shd w:val="clear" w:color="auto" w:fill="BEBEBE" w:themeFill="background1" w:themeFillShade="BF"/>
          </w:tcPr>
          <w:p w14:paraId="21A25CC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Ievads mākslā B</w:t>
            </w:r>
          </w:p>
        </w:tc>
        <w:tc>
          <w:tcPr>
            <w:tcW w:w="1088" w:type="dxa"/>
            <w:shd w:val="clear" w:color="auto" w:fill="BEBEBE" w:themeFill="background1" w:themeFillShade="BF"/>
            <w:vAlign w:val="top"/>
          </w:tcPr>
          <w:p w14:paraId="4997FDD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lv-LV" w:eastAsia="zh-CN" w:bidi="ar-SA"/>
              </w:rPr>
            </w:pPr>
            <w:r>
              <w:rPr>
                <w:rFonts w:hint="default"/>
                <w:vertAlign w:val="baseline"/>
                <w:lang w:val="lv-LV"/>
              </w:rPr>
              <w:t>13:15 - 13:55</w:t>
            </w:r>
          </w:p>
        </w:tc>
        <w:tc>
          <w:tcPr>
            <w:tcW w:w="1737" w:type="dxa"/>
            <w:shd w:val="clear" w:color="auto" w:fill="BEBEBE" w:themeFill="background1" w:themeFillShade="BF"/>
          </w:tcPr>
          <w:p w14:paraId="257CABAA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BEBEBE" w:themeFill="background1" w:themeFillShade="BF"/>
          </w:tcPr>
          <w:p w14:paraId="17DDE271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BEBEBE" w:themeFill="background1" w:themeFillShade="BF"/>
            <w:vAlign w:val="top"/>
          </w:tcPr>
          <w:p w14:paraId="6F662AB6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Darbs materiālā</w:t>
            </w:r>
          </w:p>
          <w:p w14:paraId="7AB65BB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lv-LV" w:eastAsia="zh-CN" w:bidi="ar-SA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  <w:tc>
          <w:tcPr>
            <w:tcW w:w="1675" w:type="dxa"/>
            <w:shd w:val="clear" w:color="auto" w:fill="BEBEBE" w:themeFill="background1" w:themeFillShade="BF"/>
            <w:vAlign w:val="top"/>
          </w:tcPr>
          <w:p w14:paraId="0E806943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Gleznošana</w:t>
            </w:r>
          </w:p>
          <w:p w14:paraId="4428C1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lv-LV" w:eastAsia="zh-CN" w:bidi="ar-SA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  <w:tc>
          <w:tcPr>
            <w:tcW w:w="1641" w:type="dxa"/>
            <w:shd w:val="clear" w:color="auto" w:fill="BEBEBE" w:themeFill="background1" w:themeFillShade="BF"/>
          </w:tcPr>
          <w:p w14:paraId="4102B6A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778D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BEBEBE" w:themeFill="background1" w:themeFillShade="BF"/>
          </w:tcPr>
          <w:p w14:paraId="349C227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BEBEBE" w:themeFill="background1" w:themeFillShade="BF"/>
            <w:vAlign w:val="top"/>
          </w:tcPr>
          <w:p w14:paraId="105B717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lv-LV" w:eastAsia="zh-CN" w:bidi="ar-SA"/>
              </w:rPr>
            </w:pPr>
            <w:r>
              <w:rPr>
                <w:rFonts w:hint="default"/>
                <w:vertAlign w:val="baseline"/>
                <w:lang w:val="lv-LV"/>
              </w:rPr>
              <w:t>14:00 - 14:40</w:t>
            </w:r>
          </w:p>
        </w:tc>
        <w:tc>
          <w:tcPr>
            <w:tcW w:w="1737" w:type="dxa"/>
            <w:shd w:val="clear" w:color="auto" w:fill="BEBEBE" w:themeFill="background1" w:themeFillShade="BF"/>
          </w:tcPr>
          <w:p w14:paraId="23C7383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BEBEBE" w:themeFill="background1" w:themeFillShade="BF"/>
          </w:tcPr>
          <w:p w14:paraId="72FDE2A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BEBEBE" w:themeFill="background1" w:themeFillShade="BF"/>
            <w:vAlign w:val="top"/>
          </w:tcPr>
          <w:p w14:paraId="707CDE2A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Darbs materiālā</w:t>
            </w:r>
          </w:p>
          <w:p w14:paraId="77A9822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lv-LV" w:eastAsia="zh-CN" w:bidi="ar-SA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  <w:tc>
          <w:tcPr>
            <w:tcW w:w="1675" w:type="dxa"/>
            <w:shd w:val="clear" w:color="auto" w:fill="BEBEBE" w:themeFill="background1" w:themeFillShade="BF"/>
            <w:vAlign w:val="top"/>
          </w:tcPr>
          <w:p w14:paraId="3B885AE6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Zīmēšana</w:t>
            </w:r>
          </w:p>
          <w:p w14:paraId="212BFA6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lv-LV" w:eastAsia="zh-CN" w:bidi="ar-SA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  <w:tc>
          <w:tcPr>
            <w:tcW w:w="1641" w:type="dxa"/>
            <w:shd w:val="clear" w:color="auto" w:fill="BEBEBE" w:themeFill="background1" w:themeFillShade="BF"/>
          </w:tcPr>
          <w:p w14:paraId="1408962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4A1C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restart"/>
            <w:shd w:val="clear" w:color="auto" w:fill="FBE5D6" w:themeFill="accent2" w:themeFillTint="32"/>
          </w:tcPr>
          <w:p w14:paraId="243A7171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1A</w:t>
            </w:r>
          </w:p>
        </w:tc>
        <w:tc>
          <w:tcPr>
            <w:tcW w:w="1088" w:type="dxa"/>
            <w:shd w:val="clear" w:color="auto" w:fill="FBE5D6" w:themeFill="accent2" w:themeFillTint="32"/>
            <w:vAlign w:val="top"/>
          </w:tcPr>
          <w:p w14:paraId="407236A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lv-LV" w:eastAsia="zh-CN" w:bidi="ar-SA"/>
              </w:rPr>
            </w:pPr>
            <w:r>
              <w:rPr>
                <w:rFonts w:hint="default"/>
                <w:vertAlign w:val="baseline"/>
                <w:lang w:val="lv-LV"/>
              </w:rPr>
              <w:t>13:15 - 13:55</w:t>
            </w:r>
          </w:p>
        </w:tc>
        <w:tc>
          <w:tcPr>
            <w:tcW w:w="1737" w:type="dxa"/>
            <w:shd w:val="clear" w:color="auto" w:fill="FBE5D6" w:themeFill="accent2" w:themeFillTint="32"/>
          </w:tcPr>
          <w:p w14:paraId="24FAB3C6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FBE5D6" w:themeFill="accent2" w:themeFillTint="32"/>
            <w:vAlign w:val="top"/>
          </w:tcPr>
          <w:p w14:paraId="6D2E03B2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Gleznošana</w:t>
            </w:r>
          </w:p>
          <w:p w14:paraId="20A1B55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Irēna Olekša</w:t>
            </w:r>
          </w:p>
        </w:tc>
        <w:tc>
          <w:tcPr>
            <w:tcW w:w="1638" w:type="dxa"/>
            <w:shd w:val="clear" w:color="auto" w:fill="FBE5D6" w:themeFill="accent2" w:themeFillTint="32"/>
          </w:tcPr>
          <w:p w14:paraId="3DD8D28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FBE5D6" w:themeFill="accent2" w:themeFillTint="32"/>
          </w:tcPr>
          <w:p w14:paraId="49221CD5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FBE5D6" w:themeFill="accent2" w:themeFillTint="32"/>
            <w:vAlign w:val="top"/>
          </w:tcPr>
          <w:p w14:paraId="6173B7FD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Darbs materiālā</w:t>
            </w:r>
          </w:p>
          <w:p w14:paraId="223517F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</w:tr>
      <w:tr w14:paraId="62C7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shd w:val="clear" w:color="auto" w:fill="FBE5D6" w:themeFill="accent2" w:themeFillTint="32"/>
          </w:tcPr>
          <w:p w14:paraId="649FDAEA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FBE5D6" w:themeFill="accent2" w:themeFillTint="32"/>
            <w:vAlign w:val="top"/>
          </w:tcPr>
          <w:p w14:paraId="7F6F36E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lv-LV" w:eastAsia="zh-CN" w:bidi="ar-SA"/>
              </w:rPr>
            </w:pPr>
            <w:r>
              <w:rPr>
                <w:rFonts w:hint="default"/>
                <w:vertAlign w:val="baseline"/>
                <w:lang w:val="lv-LV"/>
              </w:rPr>
              <w:t>14:00- 14:40</w:t>
            </w:r>
          </w:p>
        </w:tc>
        <w:tc>
          <w:tcPr>
            <w:tcW w:w="1737" w:type="dxa"/>
            <w:shd w:val="clear" w:color="auto" w:fill="FBE5D6" w:themeFill="accent2" w:themeFillTint="32"/>
          </w:tcPr>
          <w:p w14:paraId="3350243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FBE5D6" w:themeFill="accent2" w:themeFillTint="32"/>
            <w:vAlign w:val="top"/>
          </w:tcPr>
          <w:p w14:paraId="5D03A7BA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Zīmēšana</w:t>
            </w:r>
          </w:p>
          <w:p w14:paraId="412B837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Irēna Olekša</w:t>
            </w:r>
          </w:p>
        </w:tc>
        <w:tc>
          <w:tcPr>
            <w:tcW w:w="1638" w:type="dxa"/>
            <w:shd w:val="clear" w:color="auto" w:fill="FBE5D6" w:themeFill="accent2" w:themeFillTint="32"/>
          </w:tcPr>
          <w:p w14:paraId="0D5DDA9E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FBE5D6" w:themeFill="accent2" w:themeFillTint="32"/>
          </w:tcPr>
          <w:p w14:paraId="5E9CD4F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FBE5D6" w:themeFill="accent2" w:themeFillTint="32"/>
            <w:vAlign w:val="top"/>
          </w:tcPr>
          <w:p w14:paraId="5743A52B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Darbs materiālā</w:t>
            </w:r>
          </w:p>
          <w:p w14:paraId="22FF422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</w:tr>
      <w:tr w14:paraId="0485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restart"/>
            <w:shd w:val="clear" w:color="auto" w:fill="F7CAAC" w:themeFill="accent2" w:themeFillTint="66"/>
          </w:tcPr>
          <w:p w14:paraId="59A6761B"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1B</w:t>
            </w:r>
          </w:p>
        </w:tc>
        <w:tc>
          <w:tcPr>
            <w:tcW w:w="1088" w:type="dxa"/>
            <w:shd w:val="clear" w:color="auto" w:fill="F7CAAC" w:themeFill="accent2" w:themeFillTint="66"/>
            <w:vAlign w:val="top"/>
          </w:tcPr>
          <w:p w14:paraId="243469A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lv-LV" w:eastAsia="zh-CN" w:bidi="ar-SA"/>
              </w:rPr>
            </w:pPr>
            <w:r>
              <w:rPr>
                <w:rFonts w:hint="default"/>
                <w:vertAlign w:val="baseline"/>
                <w:lang w:val="lv-LV"/>
              </w:rPr>
              <w:t>13:15 - 13:55</w:t>
            </w:r>
          </w:p>
        </w:tc>
        <w:tc>
          <w:tcPr>
            <w:tcW w:w="1737" w:type="dxa"/>
            <w:shd w:val="clear" w:color="auto" w:fill="F7CAAC" w:themeFill="accent2" w:themeFillTint="66"/>
          </w:tcPr>
          <w:p w14:paraId="638FFA9F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F7CAAC" w:themeFill="accent2" w:themeFillTint="66"/>
          </w:tcPr>
          <w:p w14:paraId="61616C3C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F7CAAC" w:themeFill="accent2" w:themeFillTint="66"/>
            <w:vAlign w:val="top"/>
          </w:tcPr>
          <w:p w14:paraId="3CFD86C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F7CAAC" w:themeFill="accent2" w:themeFillTint="66"/>
          </w:tcPr>
          <w:p w14:paraId="2B2206D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F7CAAC" w:themeFill="accent2" w:themeFillTint="66"/>
          </w:tcPr>
          <w:p w14:paraId="62A1E2B0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62DA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F7CAAC" w:themeFill="accent2" w:themeFillTint="66"/>
          </w:tcPr>
          <w:p w14:paraId="6A89A947"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F7CAAC" w:themeFill="accent2" w:themeFillTint="66"/>
            <w:vAlign w:val="top"/>
          </w:tcPr>
          <w:p w14:paraId="20C7691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lv-LV" w:eastAsia="zh-CN" w:bidi="ar-SA"/>
              </w:rPr>
            </w:pPr>
            <w:r>
              <w:rPr>
                <w:rFonts w:hint="default"/>
                <w:vertAlign w:val="baseline"/>
                <w:lang w:val="lv-LV"/>
              </w:rPr>
              <w:t>14:10- 14:50</w:t>
            </w:r>
          </w:p>
        </w:tc>
        <w:tc>
          <w:tcPr>
            <w:tcW w:w="1737" w:type="dxa"/>
            <w:shd w:val="clear" w:color="auto" w:fill="F7CAAC" w:themeFill="accent2" w:themeFillTint="66"/>
            <w:vAlign w:val="top"/>
          </w:tcPr>
          <w:p w14:paraId="10AD1859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Darbs materiālā</w:t>
            </w:r>
          </w:p>
          <w:p w14:paraId="42BCBD8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  <w:tc>
          <w:tcPr>
            <w:tcW w:w="1550" w:type="dxa"/>
            <w:shd w:val="clear" w:color="auto" w:fill="F7CAAC" w:themeFill="accent2" w:themeFillTint="66"/>
          </w:tcPr>
          <w:p w14:paraId="1E7D3E9C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F7CAAC" w:themeFill="accent2" w:themeFillTint="66"/>
            <w:vAlign w:val="top"/>
          </w:tcPr>
          <w:p w14:paraId="516EE96A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Zīmēšana</w:t>
            </w:r>
          </w:p>
          <w:p w14:paraId="205E9BA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Irēna Olekša</w:t>
            </w:r>
          </w:p>
        </w:tc>
        <w:tc>
          <w:tcPr>
            <w:tcW w:w="1675" w:type="dxa"/>
            <w:shd w:val="clear" w:color="auto" w:fill="F7CAAC" w:themeFill="accent2" w:themeFillTint="66"/>
          </w:tcPr>
          <w:p w14:paraId="5BC288CE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F7CAAC" w:themeFill="accent2" w:themeFillTint="66"/>
          </w:tcPr>
          <w:p w14:paraId="57A5ED3E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26AB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F7CAAC" w:themeFill="accent2" w:themeFillTint="66"/>
          </w:tcPr>
          <w:p w14:paraId="02099CA0"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F7CAAC" w:themeFill="accent2" w:themeFillTint="66"/>
          </w:tcPr>
          <w:p w14:paraId="0B40A7F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14:55 - 15:35</w:t>
            </w:r>
          </w:p>
        </w:tc>
        <w:tc>
          <w:tcPr>
            <w:tcW w:w="1737" w:type="dxa"/>
            <w:shd w:val="clear" w:color="auto" w:fill="F7CAAC" w:themeFill="accent2" w:themeFillTint="66"/>
            <w:vAlign w:val="top"/>
          </w:tcPr>
          <w:p w14:paraId="347B1953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Darbs materiālā</w:t>
            </w:r>
          </w:p>
          <w:p w14:paraId="4165765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  <w:tc>
          <w:tcPr>
            <w:tcW w:w="1550" w:type="dxa"/>
            <w:shd w:val="clear" w:color="auto" w:fill="F7CAAC" w:themeFill="accent2" w:themeFillTint="66"/>
          </w:tcPr>
          <w:p w14:paraId="31E4F24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F7CAAC" w:themeFill="accent2" w:themeFillTint="66"/>
          </w:tcPr>
          <w:p w14:paraId="1D53573C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Gleznošana</w:t>
            </w:r>
          </w:p>
          <w:p w14:paraId="3D21A3BF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Irēna Olekša</w:t>
            </w:r>
          </w:p>
        </w:tc>
        <w:tc>
          <w:tcPr>
            <w:tcW w:w="1675" w:type="dxa"/>
            <w:shd w:val="clear" w:color="auto" w:fill="F7CAAC" w:themeFill="accent2" w:themeFillTint="66"/>
          </w:tcPr>
          <w:p w14:paraId="7AE5754E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F7CAAC" w:themeFill="accent2" w:themeFillTint="66"/>
          </w:tcPr>
          <w:p w14:paraId="044ADEEF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493A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restart"/>
            <w:shd w:val="clear" w:color="auto" w:fill="E2EFDA" w:themeFill="accent6" w:themeFillTint="32"/>
          </w:tcPr>
          <w:p w14:paraId="009529E0"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2A</w:t>
            </w:r>
          </w:p>
        </w:tc>
        <w:tc>
          <w:tcPr>
            <w:tcW w:w="1088" w:type="dxa"/>
            <w:shd w:val="clear" w:color="auto" w:fill="E2EFDA" w:themeFill="accent6" w:themeFillTint="32"/>
            <w:vAlign w:val="top"/>
          </w:tcPr>
          <w:p w14:paraId="3738ED2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13:15 - 13:55</w:t>
            </w:r>
          </w:p>
        </w:tc>
        <w:tc>
          <w:tcPr>
            <w:tcW w:w="1737" w:type="dxa"/>
            <w:shd w:val="clear" w:color="auto" w:fill="E2EFDA" w:themeFill="accent6" w:themeFillTint="32"/>
          </w:tcPr>
          <w:p w14:paraId="058A51D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E2EFDA" w:themeFill="accent6" w:themeFillTint="32"/>
          </w:tcPr>
          <w:p w14:paraId="4E5A0E76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E2EFDA" w:themeFill="accent6" w:themeFillTint="32"/>
          </w:tcPr>
          <w:p w14:paraId="0456F9B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E2EFDA" w:themeFill="accent6" w:themeFillTint="32"/>
          </w:tcPr>
          <w:p w14:paraId="111492F5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E2EFDA" w:themeFill="accent6" w:themeFillTint="32"/>
            <w:vAlign w:val="top"/>
          </w:tcPr>
          <w:p w14:paraId="55B55C7F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Gleznošana</w:t>
            </w:r>
          </w:p>
          <w:p w14:paraId="634A90C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</w:tr>
      <w:tr w14:paraId="0E91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E2EFDA" w:themeFill="accent6" w:themeFillTint="32"/>
          </w:tcPr>
          <w:p w14:paraId="13AEC512"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E2EFDA" w:themeFill="accent6" w:themeFillTint="32"/>
            <w:vAlign w:val="top"/>
          </w:tcPr>
          <w:p w14:paraId="36E98FE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14:10- 14:50</w:t>
            </w:r>
          </w:p>
        </w:tc>
        <w:tc>
          <w:tcPr>
            <w:tcW w:w="1737" w:type="dxa"/>
            <w:shd w:val="clear" w:color="auto" w:fill="E2EFDA" w:themeFill="accent6" w:themeFillTint="32"/>
          </w:tcPr>
          <w:p w14:paraId="4F58EBE8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E2EFDA" w:themeFill="accent6" w:themeFillTint="32"/>
          </w:tcPr>
          <w:p w14:paraId="64A1DB0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E2EFDA" w:themeFill="accent6" w:themeFillTint="32"/>
          </w:tcPr>
          <w:p w14:paraId="5E97420C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E2EFDA" w:themeFill="accent6" w:themeFillTint="32"/>
          </w:tcPr>
          <w:p w14:paraId="722C4BD3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E2EFDA" w:themeFill="accent6" w:themeFillTint="32"/>
            <w:vAlign w:val="top"/>
          </w:tcPr>
          <w:p w14:paraId="6260B481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Zīmēšana</w:t>
            </w:r>
          </w:p>
          <w:p w14:paraId="2D96CFE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</w:tr>
      <w:tr w14:paraId="70386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E2EFDA" w:themeFill="accent6" w:themeFillTint="32"/>
          </w:tcPr>
          <w:p w14:paraId="65D0E932"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E2EFDA" w:themeFill="accent6" w:themeFillTint="32"/>
            <w:vAlign w:val="top"/>
          </w:tcPr>
          <w:p w14:paraId="6C26B54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14:55 - 15:35</w:t>
            </w:r>
          </w:p>
        </w:tc>
        <w:tc>
          <w:tcPr>
            <w:tcW w:w="1737" w:type="dxa"/>
            <w:shd w:val="clear" w:color="auto" w:fill="E2EFDA" w:themeFill="accent6" w:themeFillTint="32"/>
          </w:tcPr>
          <w:p w14:paraId="6AA1F9EA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E2EFDA" w:themeFill="accent6" w:themeFillTint="32"/>
          </w:tcPr>
          <w:p w14:paraId="322D342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E2EFDA" w:themeFill="accent6" w:themeFillTint="32"/>
          </w:tcPr>
          <w:p w14:paraId="486D9F57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Darbs materiālā</w:t>
            </w:r>
          </w:p>
          <w:p w14:paraId="015A84D1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  <w:tc>
          <w:tcPr>
            <w:tcW w:w="1675" w:type="dxa"/>
            <w:shd w:val="clear" w:color="auto" w:fill="E2EFDA" w:themeFill="accent6" w:themeFillTint="32"/>
          </w:tcPr>
          <w:p w14:paraId="06CEC74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E2EFDA" w:themeFill="accent6" w:themeFillTint="32"/>
            <w:vAlign w:val="top"/>
          </w:tcPr>
          <w:p w14:paraId="327242F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Darbs materiālā</w:t>
            </w:r>
          </w:p>
          <w:p w14:paraId="52A3317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</w:tr>
      <w:tr w14:paraId="0C0B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restart"/>
            <w:shd w:val="clear" w:color="auto" w:fill="C5E0B3" w:themeFill="accent6" w:themeFillTint="66"/>
          </w:tcPr>
          <w:p w14:paraId="27F7A2C8"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 B</w:t>
            </w:r>
          </w:p>
        </w:tc>
        <w:tc>
          <w:tcPr>
            <w:tcW w:w="1088" w:type="dxa"/>
            <w:shd w:val="clear" w:color="auto" w:fill="C5E0B3" w:themeFill="accent6" w:themeFillTint="66"/>
            <w:vAlign w:val="top"/>
          </w:tcPr>
          <w:p w14:paraId="7904DCD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13:15 - 13:55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00566160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C5E0B3" w:themeFill="accent6" w:themeFillTint="66"/>
          </w:tcPr>
          <w:p w14:paraId="44D43BAF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C5E0B3" w:themeFill="accent6" w:themeFillTint="66"/>
          </w:tcPr>
          <w:p w14:paraId="60769821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C5E0B3" w:themeFill="accent6" w:themeFillTint="66"/>
            <w:vAlign w:val="top"/>
          </w:tcPr>
          <w:p w14:paraId="08814CC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C5E0B3" w:themeFill="accent6" w:themeFillTint="66"/>
          </w:tcPr>
          <w:p w14:paraId="1DA09E5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7050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C5E0B3" w:themeFill="accent6" w:themeFillTint="66"/>
          </w:tcPr>
          <w:p w14:paraId="03C5FA8F"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C5E0B3" w:themeFill="accent6" w:themeFillTint="66"/>
            <w:vAlign w:val="top"/>
          </w:tcPr>
          <w:p w14:paraId="76C775F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14:10- 14:50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1F6CE79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C5E0B3" w:themeFill="accent6" w:themeFillTint="66"/>
          </w:tcPr>
          <w:p w14:paraId="11F08060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C5E0B3" w:themeFill="accent6" w:themeFillTint="66"/>
          </w:tcPr>
          <w:p w14:paraId="283877BB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C5E0B3" w:themeFill="accent6" w:themeFillTint="66"/>
            <w:vAlign w:val="top"/>
          </w:tcPr>
          <w:p w14:paraId="0F2488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C5E0B3" w:themeFill="accent6" w:themeFillTint="66"/>
          </w:tcPr>
          <w:p w14:paraId="1859ACAF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12D9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C5E0B3" w:themeFill="accent6" w:themeFillTint="66"/>
          </w:tcPr>
          <w:p w14:paraId="5E8F3682"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C5E0B3" w:themeFill="accent6" w:themeFillTint="66"/>
            <w:vAlign w:val="top"/>
          </w:tcPr>
          <w:p w14:paraId="4BAC034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14:55 - 15:35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236F878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C5E0B3" w:themeFill="accent6" w:themeFillTint="66"/>
          </w:tcPr>
          <w:p w14:paraId="72C150FF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C5E0B3" w:themeFill="accent6" w:themeFillTint="66"/>
          </w:tcPr>
          <w:p w14:paraId="3CCA4383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C5E0B3" w:themeFill="accent6" w:themeFillTint="66"/>
            <w:vAlign w:val="top"/>
          </w:tcPr>
          <w:p w14:paraId="4248F91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Darbs materiālā</w:t>
            </w:r>
          </w:p>
          <w:p w14:paraId="6A8333D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  <w:tc>
          <w:tcPr>
            <w:tcW w:w="1641" w:type="dxa"/>
            <w:shd w:val="clear" w:color="auto" w:fill="C5E0B3" w:themeFill="accent6" w:themeFillTint="66"/>
          </w:tcPr>
          <w:p w14:paraId="38C1FDDA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Darbs materiālā</w:t>
            </w:r>
          </w:p>
          <w:p w14:paraId="6342E29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</w:tr>
      <w:tr w14:paraId="1F12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C5E0B3" w:themeFill="accent6" w:themeFillTint="66"/>
          </w:tcPr>
          <w:p w14:paraId="666593D4"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C5E0B3" w:themeFill="accent6" w:themeFillTint="66"/>
            <w:vAlign w:val="top"/>
          </w:tcPr>
          <w:p w14:paraId="792F126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15:40 - 16:20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679C9C2E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C5E0B3" w:themeFill="accent6" w:themeFillTint="66"/>
          </w:tcPr>
          <w:p w14:paraId="6AEF783F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C5E0B3" w:themeFill="accent6" w:themeFillTint="66"/>
          </w:tcPr>
          <w:p w14:paraId="4061905F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C5E0B3" w:themeFill="accent6" w:themeFillTint="66"/>
            <w:vAlign w:val="top"/>
          </w:tcPr>
          <w:p w14:paraId="1700CBB3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Gleznošana</w:t>
            </w:r>
          </w:p>
          <w:p w14:paraId="1CAC8CE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lv-LV" w:eastAsia="zh-CN" w:bidi="ar-SA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  <w:tc>
          <w:tcPr>
            <w:tcW w:w="1641" w:type="dxa"/>
            <w:shd w:val="clear" w:color="auto" w:fill="C5E0B3" w:themeFill="accent6" w:themeFillTint="66"/>
          </w:tcPr>
          <w:p w14:paraId="576B7F5F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715C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C5E0B3" w:themeFill="accent6" w:themeFillTint="66"/>
          </w:tcPr>
          <w:p w14:paraId="36137774"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C5E0B3" w:themeFill="accent6" w:themeFillTint="66"/>
            <w:vAlign w:val="top"/>
          </w:tcPr>
          <w:p w14:paraId="40D420A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16:25 - 17:05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48EEDE4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C5E0B3" w:themeFill="accent6" w:themeFillTint="66"/>
          </w:tcPr>
          <w:p w14:paraId="1F80D48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C5E0B3" w:themeFill="accent6" w:themeFillTint="66"/>
          </w:tcPr>
          <w:p w14:paraId="063832F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C5E0B3" w:themeFill="accent6" w:themeFillTint="66"/>
            <w:vAlign w:val="top"/>
          </w:tcPr>
          <w:p w14:paraId="49AFD7D1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Zīmēšana</w:t>
            </w:r>
          </w:p>
          <w:p w14:paraId="3CB99D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lv-LV" w:eastAsia="zh-CN" w:bidi="ar-SA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  <w:tc>
          <w:tcPr>
            <w:tcW w:w="1641" w:type="dxa"/>
            <w:shd w:val="clear" w:color="auto" w:fill="C5E0B3" w:themeFill="accent6" w:themeFillTint="66"/>
          </w:tcPr>
          <w:p w14:paraId="5C7D606F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627D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restart"/>
            <w:shd w:val="clear" w:color="auto" w:fill="FEF2CC" w:themeFill="accent4" w:themeFillTint="32"/>
          </w:tcPr>
          <w:p w14:paraId="6A021092"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</w:t>
            </w:r>
          </w:p>
        </w:tc>
        <w:tc>
          <w:tcPr>
            <w:tcW w:w="1088" w:type="dxa"/>
            <w:shd w:val="clear" w:color="auto" w:fill="FEF2CC" w:themeFill="accent4" w:themeFillTint="32"/>
            <w:vAlign w:val="top"/>
          </w:tcPr>
          <w:p w14:paraId="2C6E431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13:15 - 13:55</w:t>
            </w:r>
          </w:p>
        </w:tc>
        <w:tc>
          <w:tcPr>
            <w:tcW w:w="1737" w:type="dxa"/>
            <w:shd w:val="clear" w:color="auto" w:fill="FEF2CC" w:themeFill="accent4" w:themeFillTint="32"/>
          </w:tcPr>
          <w:p w14:paraId="696C5FE3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FEF2CC" w:themeFill="accent4" w:themeFillTint="32"/>
          </w:tcPr>
          <w:p w14:paraId="73F2ACF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FEF2CC" w:themeFill="accent4" w:themeFillTint="32"/>
          </w:tcPr>
          <w:p w14:paraId="76C843F0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FEF2CC" w:themeFill="accent4" w:themeFillTint="32"/>
          </w:tcPr>
          <w:p w14:paraId="7F88B68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FEF2CC" w:themeFill="accent4" w:themeFillTint="32"/>
          </w:tcPr>
          <w:p w14:paraId="3A654CF8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6FB7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FEF2CC" w:themeFill="accent4" w:themeFillTint="32"/>
          </w:tcPr>
          <w:p w14:paraId="057F5840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FEF2CC" w:themeFill="accent4" w:themeFillTint="32"/>
            <w:vAlign w:val="top"/>
          </w:tcPr>
          <w:p w14:paraId="3CBC463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14:10- 14:50</w:t>
            </w:r>
          </w:p>
        </w:tc>
        <w:tc>
          <w:tcPr>
            <w:tcW w:w="1737" w:type="dxa"/>
            <w:shd w:val="clear" w:color="auto" w:fill="FEF2CC" w:themeFill="accent4" w:themeFillTint="32"/>
          </w:tcPr>
          <w:p w14:paraId="744AAD2C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FEF2CC" w:themeFill="accent4" w:themeFillTint="32"/>
          </w:tcPr>
          <w:p w14:paraId="23E329CF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FEF2CC" w:themeFill="accent4" w:themeFillTint="32"/>
          </w:tcPr>
          <w:p w14:paraId="0895CD5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FEF2CC" w:themeFill="accent4" w:themeFillTint="32"/>
          </w:tcPr>
          <w:p w14:paraId="4A1E4543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Zīmēšana</w:t>
            </w:r>
          </w:p>
          <w:p w14:paraId="2D430311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Veronika Plaude</w:t>
            </w:r>
          </w:p>
        </w:tc>
        <w:tc>
          <w:tcPr>
            <w:tcW w:w="1641" w:type="dxa"/>
            <w:shd w:val="clear" w:color="auto" w:fill="FEF2CC" w:themeFill="accent4" w:themeFillTint="32"/>
          </w:tcPr>
          <w:p w14:paraId="009CE6FE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3052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FEF2CC" w:themeFill="accent4" w:themeFillTint="32"/>
          </w:tcPr>
          <w:p w14:paraId="40E96B7F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FEF2CC" w:themeFill="accent4" w:themeFillTint="32"/>
            <w:vAlign w:val="top"/>
          </w:tcPr>
          <w:p w14:paraId="3A11F73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14:55 - 15:35</w:t>
            </w:r>
          </w:p>
        </w:tc>
        <w:tc>
          <w:tcPr>
            <w:tcW w:w="1737" w:type="dxa"/>
            <w:shd w:val="clear" w:color="auto" w:fill="FEF2CC" w:themeFill="accent4" w:themeFillTint="32"/>
          </w:tcPr>
          <w:p w14:paraId="6D286F11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FEF2CC" w:themeFill="accent4" w:themeFillTint="32"/>
          </w:tcPr>
          <w:p w14:paraId="4225B496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FEF2CC" w:themeFill="accent4" w:themeFillTint="32"/>
            <w:vAlign w:val="top"/>
          </w:tcPr>
          <w:p w14:paraId="5608DE1F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Gleznošana</w:t>
            </w:r>
          </w:p>
          <w:p w14:paraId="4559448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  <w:tc>
          <w:tcPr>
            <w:tcW w:w="1675" w:type="dxa"/>
            <w:shd w:val="clear" w:color="auto" w:fill="FEF2CC" w:themeFill="accent4" w:themeFillTint="32"/>
          </w:tcPr>
          <w:p w14:paraId="6E4568E5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Kompozīcija</w:t>
            </w:r>
          </w:p>
          <w:p w14:paraId="602D18EC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Veronika Plaude</w:t>
            </w:r>
          </w:p>
        </w:tc>
        <w:tc>
          <w:tcPr>
            <w:tcW w:w="1641" w:type="dxa"/>
            <w:shd w:val="clear" w:color="auto" w:fill="FEF2CC" w:themeFill="accent4" w:themeFillTint="32"/>
          </w:tcPr>
          <w:p w14:paraId="6D3EAE3A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6A6D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FEF2CC" w:themeFill="accent4" w:themeFillTint="32"/>
          </w:tcPr>
          <w:p w14:paraId="7B96A9A3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FEF2CC" w:themeFill="accent4" w:themeFillTint="32"/>
            <w:vAlign w:val="top"/>
          </w:tcPr>
          <w:p w14:paraId="60AF289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15:40 - 16:20</w:t>
            </w:r>
          </w:p>
        </w:tc>
        <w:tc>
          <w:tcPr>
            <w:tcW w:w="1737" w:type="dxa"/>
            <w:shd w:val="clear" w:color="auto" w:fill="FEF2CC" w:themeFill="accent4" w:themeFillTint="32"/>
          </w:tcPr>
          <w:p w14:paraId="33C74A43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Darbs materiālā</w:t>
            </w:r>
          </w:p>
          <w:p w14:paraId="4BEA5256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  <w:tc>
          <w:tcPr>
            <w:tcW w:w="1550" w:type="dxa"/>
            <w:shd w:val="clear" w:color="auto" w:fill="FEF2CC" w:themeFill="accent4" w:themeFillTint="32"/>
          </w:tcPr>
          <w:p w14:paraId="51441245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FEF2CC" w:themeFill="accent4" w:themeFillTint="32"/>
            <w:vAlign w:val="top"/>
          </w:tcPr>
          <w:p w14:paraId="212AFFEB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Zīmēšana</w:t>
            </w:r>
          </w:p>
          <w:p w14:paraId="19C084B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  <w:tc>
          <w:tcPr>
            <w:tcW w:w="1675" w:type="dxa"/>
            <w:shd w:val="clear" w:color="auto" w:fill="FEF2CC" w:themeFill="accent4" w:themeFillTint="32"/>
          </w:tcPr>
          <w:p w14:paraId="2236348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FEF2CC" w:themeFill="accent4" w:themeFillTint="32"/>
          </w:tcPr>
          <w:p w14:paraId="6EB0C206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0D25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FEF2CC" w:themeFill="accent4" w:themeFillTint="32"/>
          </w:tcPr>
          <w:p w14:paraId="77128051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FEF2CC" w:themeFill="accent4" w:themeFillTint="32"/>
            <w:vAlign w:val="top"/>
          </w:tcPr>
          <w:p w14:paraId="2D7CFDC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16:25 - 17:05</w:t>
            </w:r>
          </w:p>
        </w:tc>
        <w:tc>
          <w:tcPr>
            <w:tcW w:w="1737" w:type="dxa"/>
            <w:shd w:val="clear" w:color="auto" w:fill="FEF2CC" w:themeFill="accent4" w:themeFillTint="32"/>
          </w:tcPr>
          <w:p w14:paraId="71E6DE8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FEF2CC" w:themeFill="accent4" w:themeFillTint="32"/>
          </w:tcPr>
          <w:p w14:paraId="4581969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FEF2CC" w:themeFill="accent4" w:themeFillTint="32"/>
            <w:vAlign w:val="top"/>
          </w:tcPr>
          <w:p w14:paraId="6383A5E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Darbs materiālā</w:t>
            </w:r>
          </w:p>
          <w:p w14:paraId="7D4B65A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  <w:tc>
          <w:tcPr>
            <w:tcW w:w="1675" w:type="dxa"/>
            <w:shd w:val="clear" w:color="auto" w:fill="FEF2CC" w:themeFill="accent4" w:themeFillTint="32"/>
          </w:tcPr>
          <w:p w14:paraId="5B44B14B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FEF2CC" w:themeFill="accent4" w:themeFillTint="32"/>
          </w:tcPr>
          <w:p w14:paraId="3FA04BCA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1F90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restart"/>
            <w:shd w:val="clear" w:color="auto" w:fill="DAE3F3" w:themeFill="accent5" w:themeFillTint="32"/>
          </w:tcPr>
          <w:p w14:paraId="60C5766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</w:t>
            </w:r>
          </w:p>
        </w:tc>
        <w:tc>
          <w:tcPr>
            <w:tcW w:w="1088" w:type="dxa"/>
            <w:shd w:val="clear" w:color="auto" w:fill="DAE3F3" w:themeFill="accent5" w:themeFillTint="32"/>
            <w:vAlign w:val="top"/>
          </w:tcPr>
          <w:p w14:paraId="3A873D9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13:15 - 13:55</w:t>
            </w:r>
          </w:p>
        </w:tc>
        <w:tc>
          <w:tcPr>
            <w:tcW w:w="1737" w:type="dxa"/>
            <w:shd w:val="clear" w:color="auto" w:fill="DAE3F3" w:themeFill="accent5" w:themeFillTint="32"/>
          </w:tcPr>
          <w:p w14:paraId="2C38E6B3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DAE3F3" w:themeFill="accent5" w:themeFillTint="32"/>
          </w:tcPr>
          <w:p w14:paraId="292CD745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DAE3F3" w:themeFill="accent5" w:themeFillTint="32"/>
          </w:tcPr>
          <w:p w14:paraId="38F3CBB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DAE3F3" w:themeFill="accent5" w:themeFillTint="32"/>
          </w:tcPr>
          <w:p w14:paraId="3965974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DAE3F3" w:themeFill="accent5" w:themeFillTint="32"/>
          </w:tcPr>
          <w:p w14:paraId="1E1DA95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10D8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DAE3F3" w:themeFill="accent5" w:themeFillTint="32"/>
          </w:tcPr>
          <w:p w14:paraId="633ECAEB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DAE3F3" w:themeFill="accent5" w:themeFillTint="32"/>
            <w:vAlign w:val="top"/>
          </w:tcPr>
          <w:p w14:paraId="1205591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14:15- 14:55</w:t>
            </w:r>
          </w:p>
        </w:tc>
        <w:tc>
          <w:tcPr>
            <w:tcW w:w="1737" w:type="dxa"/>
            <w:shd w:val="clear" w:color="auto" w:fill="DAE3F3" w:themeFill="accent5" w:themeFillTint="32"/>
          </w:tcPr>
          <w:p w14:paraId="295FAED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DAE3F3" w:themeFill="accent5" w:themeFillTint="32"/>
          </w:tcPr>
          <w:p w14:paraId="69EE6173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Dizaina pamati</w:t>
            </w:r>
          </w:p>
          <w:p w14:paraId="7D3A26F5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Veronika Plaude</w:t>
            </w:r>
          </w:p>
        </w:tc>
        <w:tc>
          <w:tcPr>
            <w:tcW w:w="1638" w:type="dxa"/>
            <w:shd w:val="clear" w:color="auto" w:fill="DAE3F3" w:themeFill="accent5" w:themeFillTint="32"/>
          </w:tcPr>
          <w:p w14:paraId="077C951F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DAE3F3" w:themeFill="accent5" w:themeFillTint="32"/>
          </w:tcPr>
          <w:p w14:paraId="4B9077D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DAE3F3" w:themeFill="accent5" w:themeFillTint="32"/>
          </w:tcPr>
          <w:p w14:paraId="37795099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Gleznošana</w:t>
            </w:r>
          </w:p>
          <w:p w14:paraId="684529D3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Irēna Olekša</w:t>
            </w:r>
          </w:p>
        </w:tc>
      </w:tr>
      <w:tr w14:paraId="4C15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DAE3F3" w:themeFill="accent5" w:themeFillTint="32"/>
          </w:tcPr>
          <w:p w14:paraId="3A8030A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DAE3F3" w:themeFill="accent5" w:themeFillTint="32"/>
            <w:vAlign w:val="top"/>
          </w:tcPr>
          <w:p w14:paraId="182EBD2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15:05 - 15:45</w:t>
            </w:r>
          </w:p>
        </w:tc>
        <w:tc>
          <w:tcPr>
            <w:tcW w:w="1737" w:type="dxa"/>
            <w:shd w:val="clear" w:color="auto" w:fill="DAE3F3" w:themeFill="accent5" w:themeFillTint="32"/>
          </w:tcPr>
          <w:p w14:paraId="2F44C5B3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Mākslas pamati</w:t>
            </w:r>
          </w:p>
          <w:p w14:paraId="5073D7F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Vitolds Kucins</w:t>
            </w:r>
          </w:p>
        </w:tc>
        <w:tc>
          <w:tcPr>
            <w:tcW w:w="1550" w:type="dxa"/>
            <w:shd w:val="clear" w:color="auto" w:fill="DAE3F3" w:themeFill="accent5" w:themeFillTint="32"/>
          </w:tcPr>
          <w:p w14:paraId="27238875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Zīmēšana</w:t>
            </w:r>
          </w:p>
          <w:p w14:paraId="79CEBC80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Veronika Plaude</w:t>
            </w:r>
          </w:p>
        </w:tc>
        <w:tc>
          <w:tcPr>
            <w:tcW w:w="1638" w:type="dxa"/>
            <w:shd w:val="clear" w:color="auto" w:fill="DAE3F3" w:themeFill="accent5" w:themeFillTint="32"/>
          </w:tcPr>
          <w:p w14:paraId="0E93C0B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DAE3F3" w:themeFill="accent5" w:themeFillTint="32"/>
          </w:tcPr>
          <w:p w14:paraId="723044F6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DAE3F3" w:themeFill="accent5" w:themeFillTint="32"/>
          </w:tcPr>
          <w:p w14:paraId="4F031B75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Gleznošana</w:t>
            </w:r>
          </w:p>
          <w:p w14:paraId="4F2555D1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Irēna Olekša</w:t>
            </w:r>
          </w:p>
        </w:tc>
      </w:tr>
      <w:tr w14:paraId="0637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DAE3F3" w:themeFill="accent5" w:themeFillTint="32"/>
          </w:tcPr>
          <w:p w14:paraId="3D60BC31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DAE3F3" w:themeFill="accent5" w:themeFillTint="32"/>
            <w:vAlign w:val="top"/>
          </w:tcPr>
          <w:p w14:paraId="7BCF495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15:50 - 16:30</w:t>
            </w:r>
          </w:p>
        </w:tc>
        <w:tc>
          <w:tcPr>
            <w:tcW w:w="1737" w:type="dxa"/>
            <w:shd w:val="clear" w:color="auto" w:fill="DAE3F3" w:themeFill="accent5" w:themeFillTint="32"/>
          </w:tcPr>
          <w:p w14:paraId="1C9EDD69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K</w:t>
            </w:r>
            <w:r>
              <w:rPr>
                <w:rFonts w:hint="default"/>
                <w:b/>
                <w:bCs/>
                <w:vertAlign w:val="baseline"/>
                <w:lang w:val="lv-LV"/>
              </w:rPr>
              <w:t>ompozīcija</w:t>
            </w:r>
          </w:p>
          <w:p w14:paraId="37A79B9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Vitolds Kucins</w:t>
            </w:r>
          </w:p>
        </w:tc>
        <w:tc>
          <w:tcPr>
            <w:tcW w:w="1550" w:type="dxa"/>
            <w:shd w:val="clear" w:color="auto" w:fill="DAE3F3" w:themeFill="accent5" w:themeFillTint="32"/>
          </w:tcPr>
          <w:p w14:paraId="55D770BE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Zīmēšana</w:t>
            </w:r>
          </w:p>
          <w:p w14:paraId="787C4870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Veronika Plaude</w:t>
            </w:r>
          </w:p>
        </w:tc>
        <w:tc>
          <w:tcPr>
            <w:tcW w:w="1638" w:type="dxa"/>
            <w:shd w:val="clear" w:color="auto" w:fill="DAE3F3" w:themeFill="accent5" w:themeFillTint="32"/>
          </w:tcPr>
          <w:p w14:paraId="55E3DED2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Keramika</w:t>
            </w:r>
          </w:p>
          <w:p w14:paraId="776349BE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  <w:tc>
          <w:tcPr>
            <w:tcW w:w="1675" w:type="dxa"/>
            <w:shd w:val="clear" w:color="auto" w:fill="DAE3F3" w:themeFill="accent5" w:themeFillTint="32"/>
          </w:tcPr>
          <w:p w14:paraId="2F24962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DAE3F3" w:themeFill="accent5" w:themeFillTint="32"/>
          </w:tcPr>
          <w:p w14:paraId="3B88B7E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5138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DAE3F3" w:themeFill="accent5" w:themeFillTint="32"/>
          </w:tcPr>
          <w:p w14:paraId="61DB0A5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DAE3F3" w:themeFill="accent5" w:themeFillTint="32"/>
            <w:vAlign w:val="top"/>
          </w:tcPr>
          <w:p w14:paraId="3E9C869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16:35 - 17:15</w:t>
            </w:r>
          </w:p>
        </w:tc>
        <w:tc>
          <w:tcPr>
            <w:tcW w:w="1737" w:type="dxa"/>
            <w:shd w:val="clear" w:color="auto" w:fill="DAE3F3" w:themeFill="accent5" w:themeFillTint="32"/>
          </w:tcPr>
          <w:p w14:paraId="589FB02E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DAE3F3" w:themeFill="accent5" w:themeFillTint="32"/>
          </w:tcPr>
          <w:p w14:paraId="324BB37A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DAE3F3" w:themeFill="accent5" w:themeFillTint="32"/>
          </w:tcPr>
          <w:p w14:paraId="09F34192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Veidošana</w:t>
            </w:r>
          </w:p>
          <w:p w14:paraId="6137CD2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  <w:tc>
          <w:tcPr>
            <w:tcW w:w="1675" w:type="dxa"/>
            <w:shd w:val="clear" w:color="auto" w:fill="DAE3F3" w:themeFill="accent5" w:themeFillTint="32"/>
          </w:tcPr>
          <w:p w14:paraId="4BC51A58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DAE3F3" w:themeFill="accent5" w:themeFillTint="32"/>
          </w:tcPr>
          <w:p w14:paraId="62123933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290D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DAE3F3" w:themeFill="accent5" w:themeFillTint="32"/>
          </w:tcPr>
          <w:p w14:paraId="5C178EF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DAE3F3" w:themeFill="accent5" w:themeFillTint="32"/>
            <w:vAlign w:val="top"/>
          </w:tcPr>
          <w:p w14:paraId="003916E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17:20 - 18:00</w:t>
            </w:r>
          </w:p>
        </w:tc>
        <w:tc>
          <w:tcPr>
            <w:tcW w:w="1737" w:type="dxa"/>
            <w:shd w:val="clear" w:color="auto" w:fill="DAE3F3" w:themeFill="accent5" w:themeFillTint="32"/>
          </w:tcPr>
          <w:p w14:paraId="26CCF00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DAE3F3" w:themeFill="accent5" w:themeFillTint="32"/>
          </w:tcPr>
          <w:p w14:paraId="501C49F6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DAE3F3" w:themeFill="accent5" w:themeFillTint="32"/>
          </w:tcPr>
          <w:p w14:paraId="23173C51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Veidošana</w:t>
            </w:r>
          </w:p>
          <w:p w14:paraId="09AE0AE0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  <w:tc>
          <w:tcPr>
            <w:tcW w:w="1675" w:type="dxa"/>
            <w:shd w:val="clear" w:color="auto" w:fill="DAE3F3" w:themeFill="accent5" w:themeFillTint="32"/>
          </w:tcPr>
          <w:p w14:paraId="010818A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DAE3F3" w:themeFill="accent5" w:themeFillTint="32"/>
          </w:tcPr>
          <w:p w14:paraId="1F39E69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1B7F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restart"/>
            <w:shd w:val="clear" w:color="auto" w:fill="9CC2E5" w:themeFill="accent1" w:themeFillTint="99"/>
          </w:tcPr>
          <w:p w14:paraId="29D0446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</w:t>
            </w:r>
          </w:p>
        </w:tc>
        <w:tc>
          <w:tcPr>
            <w:tcW w:w="1088" w:type="dxa"/>
            <w:shd w:val="clear" w:color="auto" w:fill="9CC2E5" w:themeFill="accent1" w:themeFillTint="99"/>
            <w:vAlign w:val="top"/>
          </w:tcPr>
          <w:p w14:paraId="5C271E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13:15 - 13:55</w:t>
            </w:r>
          </w:p>
        </w:tc>
        <w:tc>
          <w:tcPr>
            <w:tcW w:w="1737" w:type="dxa"/>
            <w:shd w:val="clear" w:color="auto" w:fill="9CC2E5" w:themeFill="accent1" w:themeFillTint="99"/>
          </w:tcPr>
          <w:p w14:paraId="642980E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9CC2E5" w:themeFill="accent1" w:themeFillTint="99"/>
          </w:tcPr>
          <w:p w14:paraId="5280133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9CC2E5" w:themeFill="accent1" w:themeFillTint="99"/>
          </w:tcPr>
          <w:p w14:paraId="10E67C1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9CC2E5" w:themeFill="accent1" w:themeFillTint="99"/>
          </w:tcPr>
          <w:p w14:paraId="7A9DCED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9CC2E5" w:themeFill="accent1" w:themeFillTint="99"/>
          </w:tcPr>
          <w:p w14:paraId="6081E8BC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2A14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9CC2E5" w:themeFill="accent1" w:themeFillTint="99"/>
          </w:tcPr>
          <w:p w14:paraId="10D4A716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9CC2E5" w:themeFill="accent1" w:themeFillTint="99"/>
            <w:vAlign w:val="top"/>
          </w:tcPr>
          <w:p w14:paraId="3E75306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14:15- 14:55</w:t>
            </w:r>
          </w:p>
        </w:tc>
        <w:tc>
          <w:tcPr>
            <w:tcW w:w="1737" w:type="dxa"/>
            <w:shd w:val="clear" w:color="auto" w:fill="9CC2E5" w:themeFill="accent1" w:themeFillTint="99"/>
          </w:tcPr>
          <w:p w14:paraId="6D75B411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9CC2E5" w:themeFill="accent1" w:themeFillTint="99"/>
          </w:tcPr>
          <w:p w14:paraId="2DE3895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9CC2E5" w:themeFill="accent1" w:themeFillTint="99"/>
          </w:tcPr>
          <w:p w14:paraId="651ABBDA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9CC2E5" w:themeFill="accent1" w:themeFillTint="99"/>
          </w:tcPr>
          <w:p w14:paraId="5A6FBAF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9CC2E5" w:themeFill="accent1" w:themeFillTint="99"/>
          </w:tcPr>
          <w:p w14:paraId="4A66B7F0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6ED1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9CC2E5" w:themeFill="accent1" w:themeFillTint="99"/>
          </w:tcPr>
          <w:p w14:paraId="34BF14BE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9CC2E5" w:themeFill="accent1" w:themeFillTint="99"/>
            <w:vAlign w:val="top"/>
          </w:tcPr>
          <w:p w14:paraId="31BCACF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15:05 - 15:45</w:t>
            </w:r>
          </w:p>
        </w:tc>
        <w:tc>
          <w:tcPr>
            <w:tcW w:w="1737" w:type="dxa"/>
            <w:shd w:val="clear" w:color="auto" w:fill="9CC2E5" w:themeFill="accent1" w:themeFillTint="99"/>
          </w:tcPr>
          <w:p w14:paraId="6C2BBFF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9CC2E5" w:themeFill="accent1" w:themeFillTint="99"/>
          </w:tcPr>
          <w:p w14:paraId="0D5C00A3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9CC2E5" w:themeFill="accent1" w:themeFillTint="99"/>
          </w:tcPr>
          <w:p w14:paraId="48D66AEA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9CC2E5" w:themeFill="accent1" w:themeFillTint="99"/>
          </w:tcPr>
          <w:p w14:paraId="4F84F575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9CC2E5" w:themeFill="accent1" w:themeFillTint="99"/>
          </w:tcPr>
          <w:p w14:paraId="5D58A653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3995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9CC2E5" w:themeFill="accent1" w:themeFillTint="99"/>
          </w:tcPr>
          <w:p w14:paraId="24241FA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9CC2E5" w:themeFill="accent1" w:themeFillTint="99"/>
            <w:vAlign w:val="top"/>
          </w:tcPr>
          <w:p w14:paraId="35BE46F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15:50 - 16:30</w:t>
            </w:r>
          </w:p>
        </w:tc>
        <w:tc>
          <w:tcPr>
            <w:tcW w:w="1737" w:type="dxa"/>
            <w:shd w:val="clear" w:color="auto" w:fill="9CC2E5" w:themeFill="accent1" w:themeFillTint="99"/>
          </w:tcPr>
          <w:p w14:paraId="5C600906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9CC2E5" w:themeFill="accent1" w:themeFillTint="99"/>
          </w:tcPr>
          <w:p w14:paraId="63CC000B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9CC2E5" w:themeFill="accent1" w:themeFillTint="99"/>
          </w:tcPr>
          <w:p w14:paraId="1BC9E8B5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9CC2E5" w:themeFill="accent1" w:themeFillTint="99"/>
          </w:tcPr>
          <w:p w14:paraId="3126843B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9CC2E5" w:themeFill="accent1" w:themeFillTint="99"/>
          </w:tcPr>
          <w:p w14:paraId="0C83B54E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Veidošana</w:t>
            </w:r>
          </w:p>
          <w:p w14:paraId="64870FAA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</w:tr>
      <w:tr w14:paraId="4B7C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9CC2E5" w:themeFill="accent1" w:themeFillTint="99"/>
          </w:tcPr>
          <w:p w14:paraId="5CB34D9A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9CC2E5" w:themeFill="accent1" w:themeFillTint="99"/>
            <w:vAlign w:val="top"/>
          </w:tcPr>
          <w:p w14:paraId="468010B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16:35 - 17:15</w:t>
            </w:r>
          </w:p>
        </w:tc>
        <w:tc>
          <w:tcPr>
            <w:tcW w:w="1737" w:type="dxa"/>
            <w:shd w:val="clear" w:color="auto" w:fill="9CC2E5" w:themeFill="accent1" w:themeFillTint="99"/>
          </w:tcPr>
          <w:p w14:paraId="70BE6661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Kompozīcija</w:t>
            </w:r>
          </w:p>
          <w:p w14:paraId="283CFBBE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Vitolds Kucins</w:t>
            </w:r>
          </w:p>
        </w:tc>
        <w:tc>
          <w:tcPr>
            <w:tcW w:w="1550" w:type="dxa"/>
            <w:shd w:val="clear" w:color="auto" w:fill="9CC2E5" w:themeFill="accent1" w:themeFillTint="99"/>
            <w:vAlign w:val="top"/>
          </w:tcPr>
          <w:p w14:paraId="638FD529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Dizaina pamati</w:t>
            </w:r>
          </w:p>
          <w:p w14:paraId="2FA010A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Veronika Plaude</w:t>
            </w:r>
          </w:p>
        </w:tc>
        <w:tc>
          <w:tcPr>
            <w:tcW w:w="1638" w:type="dxa"/>
            <w:shd w:val="clear" w:color="auto" w:fill="9CC2E5" w:themeFill="accent1" w:themeFillTint="99"/>
          </w:tcPr>
          <w:p w14:paraId="7B5D269E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9CC2E5" w:themeFill="accent1" w:themeFillTint="99"/>
          </w:tcPr>
          <w:p w14:paraId="1E8689D8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Gleznošana</w:t>
            </w:r>
          </w:p>
          <w:p w14:paraId="11EDF27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  <w:tc>
          <w:tcPr>
            <w:tcW w:w="1641" w:type="dxa"/>
            <w:shd w:val="clear" w:color="auto" w:fill="9CC2E5" w:themeFill="accent1" w:themeFillTint="99"/>
          </w:tcPr>
          <w:p w14:paraId="4EBFD8C4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Veidošana</w:t>
            </w:r>
          </w:p>
          <w:p w14:paraId="20BDBED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</w:tr>
      <w:tr w14:paraId="5E2C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9CC2E5" w:themeFill="accent1" w:themeFillTint="99"/>
          </w:tcPr>
          <w:p w14:paraId="5FA3CA3B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9CC2E5" w:themeFill="accent1" w:themeFillTint="99"/>
            <w:vAlign w:val="top"/>
          </w:tcPr>
          <w:p w14:paraId="2CF516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17:20 - 18:00</w:t>
            </w:r>
          </w:p>
        </w:tc>
        <w:tc>
          <w:tcPr>
            <w:tcW w:w="1737" w:type="dxa"/>
            <w:shd w:val="clear" w:color="auto" w:fill="9CC2E5" w:themeFill="accent1" w:themeFillTint="99"/>
          </w:tcPr>
          <w:p w14:paraId="36ADBAB1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Kompozīcija</w:t>
            </w:r>
          </w:p>
          <w:p w14:paraId="5B4BFA31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Vitolds Kucins</w:t>
            </w:r>
          </w:p>
        </w:tc>
        <w:tc>
          <w:tcPr>
            <w:tcW w:w="1550" w:type="dxa"/>
            <w:shd w:val="clear" w:color="auto" w:fill="9CC2E5" w:themeFill="accent1" w:themeFillTint="99"/>
            <w:vAlign w:val="top"/>
          </w:tcPr>
          <w:p w14:paraId="61C018B2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Mediju pamati</w:t>
            </w:r>
          </w:p>
          <w:p w14:paraId="7A67DD44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Veronika Plaude</w:t>
            </w:r>
          </w:p>
        </w:tc>
        <w:tc>
          <w:tcPr>
            <w:tcW w:w="1638" w:type="dxa"/>
            <w:shd w:val="clear" w:color="auto" w:fill="9CC2E5" w:themeFill="accent1" w:themeFillTint="99"/>
          </w:tcPr>
          <w:p w14:paraId="75FD3436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9CC2E5" w:themeFill="accent1" w:themeFillTint="99"/>
          </w:tcPr>
          <w:p w14:paraId="5F4E91ED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Gleznošana</w:t>
            </w:r>
          </w:p>
          <w:p w14:paraId="5E1D271C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  <w:tc>
          <w:tcPr>
            <w:tcW w:w="1641" w:type="dxa"/>
            <w:shd w:val="clear" w:color="auto" w:fill="9CC2E5" w:themeFill="accent1" w:themeFillTint="99"/>
          </w:tcPr>
          <w:p w14:paraId="78461505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32ED6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9CC2E5" w:themeFill="accent1" w:themeFillTint="99"/>
          </w:tcPr>
          <w:p w14:paraId="723F690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9CC2E5" w:themeFill="accent1" w:themeFillTint="99"/>
            <w:vAlign w:val="top"/>
          </w:tcPr>
          <w:p w14:paraId="34B4306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18:05 - 18:45</w:t>
            </w:r>
          </w:p>
        </w:tc>
        <w:tc>
          <w:tcPr>
            <w:tcW w:w="1737" w:type="dxa"/>
            <w:shd w:val="clear" w:color="auto" w:fill="9CC2E5" w:themeFill="accent1" w:themeFillTint="99"/>
          </w:tcPr>
          <w:p w14:paraId="50100606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Mākslas pamati</w:t>
            </w:r>
          </w:p>
          <w:p w14:paraId="0EB93A21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Vitolds Kucins</w:t>
            </w:r>
          </w:p>
        </w:tc>
        <w:tc>
          <w:tcPr>
            <w:tcW w:w="1550" w:type="dxa"/>
            <w:shd w:val="clear" w:color="auto" w:fill="9CC2E5" w:themeFill="accent1" w:themeFillTint="99"/>
            <w:vAlign w:val="top"/>
          </w:tcPr>
          <w:p w14:paraId="69FADD62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Zīmēšana</w:t>
            </w:r>
          </w:p>
          <w:p w14:paraId="1CDD4F1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Veronika Plaude</w:t>
            </w:r>
          </w:p>
        </w:tc>
        <w:tc>
          <w:tcPr>
            <w:tcW w:w="1638" w:type="dxa"/>
            <w:shd w:val="clear" w:color="auto" w:fill="9CC2E5" w:themeFill="accent1" w:themeFillTint="99"/>
          </w:tcPr>
          <w:p w14:paraId="07492150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9CC2E5" w:themeFill="accent1" w:themeFillTint="99"/>
          </w:tcPr>
          <w:p w14:paraId="42BE8CA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9CC2E5" w:themeFill="accent1" w:themeFillTint="99"/>
          </w:tcPr>
          <w:p w14:paraId="56DDEB3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2FE0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9CC2E5" w:themeFill="accent1" w:themeFillTint="99"/>
          </w:tcPr>
          <w:p w14:paraId="429F2F95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9CC2E5" w:themeFill="accent1" w:themeFillTint="99"/>
            <w:vAlign w:val="top"/>
          </w:tcPr>
          <w:p w14:paraId="76D18D0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18:50 - 19:30</w:t>
            </w:r>
          </w:p>
        </w:tc>
        <w:tc>
          <w:tcPr>
            <w:tcW w:w="1737" w:type="dxa"/>
            <w:shd w:val="clear" w:color="auto" w:fill="9CC2E5" w:themeFill="accent1" w:themeFillTint="99"/>
          </w:tcPr>
          <w:p w14:paraId="0F913AD2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Stikla apstrāde</w:t>
            </w:r>
          </w:p>
          <w:p w14:paraId="06AA672F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Vitolds Kucins</w:t>
            </w:r>
          </w:p>
        </w:tc>
        <w:tc>
          <w:tcPr>
            <w:tcW w:w="1550" w:type="dxa"/>
            <w:shd w:val="clear" w:color="auto" w:fill="9CC2E5" w:themeFill="accent1" w:themeFillTint="99"/>
            <w:vAlign w:val="top"/>
          </w:tcPr>
          <w:p w14:paraId="6858BFB1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Zīmēšana</w:t>
            </w:r>
          </w:p>
          <w:p w14:paraId="5FC2F1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Veronika Plaude</w:t>
            </w:r>
          </w:p>
        </w:tc>
        <w:tc>
          <w:tcPr>
            <w:tcW w:w="1638" w:type="dxa"/>
            <w:shd w:val="clear" w:color="auto" w:fill="9CC2E5" w:themeFill="accent1" w:themeFillTint="99"/>
          </w:tcPr>
          <w:p w14:paraId="091D90A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9CC2E5" w:themeFill="accent1" w:themeFillTint="99"/>
          </w:tcPr>
          <w:p w14:paraId="78DC93F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9CC2E5" w:themeFill="accent1" w:themeFillTint="99"/>
          </w:tcPr>
          <w:p w14:paraId="3038873A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5AFB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restart"/>
            <w:shd w:val="clear" w:color="auto" w:fill="FFE599" w:themeFill="accent4" w:themeFillTint="66"/>
          </w:tcPr>
          <w:p w14:paraId="15A9A24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</w:t>
            </w:r>
          </w:p>
        </w:tc>
        <w:tc>
          <w:tcPr>
            <w:tcW w:w="1088" w:type="dxa"/>
            <w:shd w:val="clear" w:color="auto" w:fill="FFE599" w:themeFill="accent4" w:themeFillTint="66"/>
            <w:vAlign w:val="top"/>
          </w:tcPr>
          <w:p w14:paraId="0D9B577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13:15 - 13:55</w:t>
            </w:r>
          </w:p>
        </w:tc>
        <w:tc>
          <w:tcPr>
            <w:tcW w:w="1737" w:type="dxa"/>
            <w:shd w:val="clear" w:color="auto" w:fill="FFE599" w:themeFill="accent4" w:themeFillTint="66"/>
          </w:tcPr>
          <w:p w14:paraId="4E12B696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FFE599" w:themeFill="accent4" w:themeFillTint="66"/>
          </w:tcPr>
          <w:p w14:paraId="7B5FEF6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1E55E1DA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FFE599" w:themeFill="accent4" w:themeFillTint="66"/>
          </w:tcPr>
          <w:p w14:paraId="056E4BD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FFE599" w:themeFill="accent4" w:themeFillTint="66"/>
          </w:tcPr>
          <w:p w14:paraId="304A886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2F4C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FFE599" w:themeFill="accent4" w:themeFillTint="66"/>
          </w:tcPr>
          <w:p w14:paraId="7E510AD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FFE599" w:themeFill="accent4" w:themeFillTint="66"/>
            <w:vAlign w:val="top"/>
          </w:tcPr>
          <w:p w14:paraId="5017B52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14:15- 14:55</w:t>
            </w:r>
          </w:p>
        </w:tc>
        <w:tc>
          <w:tcPr>
            <w:tcW w:w="1737" w:type="dxa"/>
            <w:shd w:val="clear" w:color="auto" w:fill="FFE599" w:themeFill="accent4" w:themeFillTint="66"/>
          </w:tcPr>
          <w:p w14:paraId="27BF900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FFE599" w:themeFill="accent4" w:themeFillTint="66"/>
          </w:tcPr>
          <w:p w14:paraId="5B2226A6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2140D69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FFE599" w:themeFill="accent4" w:themeFillTint="66"/>
          </w:tcPr>
          <w:p w14:paraId="5372CA5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FFE599" w:themeFill="accent4" w:themeFillTint="66"/>
          </w:tcPr>
          <w:p w14:paraId="6BAD35C3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52BA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FFE599" w:themeFill="accent4" w:themeFillTint="66"/>
          </w:tcPr>
          <w:p w14:paraId="62A1C795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FFE599" w:themeFill="accent4" w:themeFillTint="66"/>
            <w:vAlign w:val="top"/>
          </w:tcPr>
          <w:p w14:paraId="493F5DA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15:05 - 15:45</w:t>
            </w:r>
          </w:p>
        </w:tc>
        <w:tc>
          <w:tcPr>
            <w:tcW w:w="1737" w:type="dxa"/>
            <w:shd w:val="clear" w:color="auto" w:fill="FFE599" w:themeFill="accent4" w:themeFillTint="66"/>
          </w:tcPr>
          <w:p w14:paraId="52851B83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FFE599" w:themeFill="accent4" w:themeFillTint="66"/>
            <w:vAlign w:val="top"/>
          </w:tcPr>
          <w:p w14:paraId="2D0972E6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Kompozīcija</w:t>
            </w:r>
          </w:p>
          <w:p w14:paraId="157E6F6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Vitolds Kucins</w:t>
            </w:r>
          </w:p>
        </w:tc>
        <w:tc>
          <w:tcPr>
            <w:tcW w:w="1638" w:type="dxa"/>
            <w:shd w:val="clear" w:color="auto" w:fill="FFE599" w:themeFill="accent4" w:themeFillTint="66"/>
          </w:tcPr>
          <w:p w14:paraId="5FC338F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bookmarkStart w:id="0" w:name="_GoBack"/>
            <w:bookmarkEnd w:id="0"/>
          </w:p>
        </w:tc>
        <w:tc>
          <w:tcPr>
            <w:tcW w:w="1675" w:type="dxa"/>
            <w:shd w:val="clear" w:color="auto" w:fill="FFE599" w:themeFill="accent4" w:themeFillTint="66"/>
          </w:tcPr>
          <w:p w14:paraId="0AD17055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FFE599" w:themeFill="accent4" w:themeFillTint="66"/>
          </w:tcPr>
          <w:p w14:paraId="41F2C62F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1D90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FFE599" w:themeFill="accent4" w:themeFillTint="66"/>
          </w:tcPr>
          <w:p w14:paraId="3977C769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FFE599" w:themeFill="accent4" w:themeFillTint="66"/>
            <w:vAlign w:val="top"/>
          </w:tcPr>
          <w:p w14:paraId="1A17B43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15:50 - 16:30</w:t>
            </w:r>
          </w:p>
        </w:tc>
        <w:tc>
          <w:tcPr>
            <w:tcW w:w="1737" w:type="dxa"/>
            <w:shd w:val="clear" w:color="auto" w:fill="FFE599" w:themeFill="accent4" w:themeFillTint="66"/>
          </w:tcPr>
          <w:p w14:paraId="184F2CD5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FFE599" w:themeFill="accent4" w:themeFillTint="66"/>
            <w:vAlign w:val="top"/>
          </w:tcPr>
          <w:p w14:paraId="5D30E89C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Mākslas pamati</w:t>
            </w:r>
          </w:p>
          <w:p w14:paraId="06A400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Vitolds Kucins</w:t>
            </w:r>
          </w:p>
        </w:tc>
        <w:tc>
          <w:tcPr>
            <w:tcW w:w="1638" w:type="dxa"/>
            <w:shd w:val="clear" w:color="auto" w:fill="FFE599" w:themeFill="accent4" w:themeFillTint="66"/>
          </w:tcPr>
          <w:p w14:paraId="2E0D67FA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Zīmēšana</w:t>
            </w:r>
          </w:p>
          <w:p w14:paraId="16C3B54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Irēna Olekša</w:t>
            </w:r>
          </w:p>
        </w:tc>
        <w:tc>
          <w:tcPr>
            <w:tcW w:w="1675" w:type="dxa"/>
            <w:shd w:val="clear" w:color="auto" w:fill="FFE599" w:themeFill="accent4" w:themeFillTint="66"/>
          </w:tcPr>
          <w:p w14:paraId="70CB61EE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Dizaina pamati</w:t>
            </w:r>
          </w:p>
          <w:p w14:paraId="2D1D4B6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Veronika PLaude</w:t>
            </w:r>
          </w:p>
        </w:tc>
        <w:tc>
          <w:tcPr>
            <w:tcW w:w="1641" w:type="dxa"/>
            <w:shd w:val="clear" w:color="auto" w:fill="FFE599" w:themeFill="accent4" w:themeFillTint="66"/>
          </w:tcPr>
          <w:p w14:paraId="7155338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Gleznošana</w:t>
            </w:r>
            <w:r>
              <w:rPr>
                <w:rFonts w:hint="default"/>
                <w:vertAlign w:val="baseline"/>
                <w:lang w:val="lv-LV"/>
              </w:rPr>
              <w:br w:type="textWrapping"/>
            </w: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</w:tr>
      <w:tr w14:paraId="7A9B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FFE599" w:themeFill="accent4" w:themeFillTint="66"/>
          </w:tcPr>
          <w:p w14:paraId="152C6F45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FFE599" w:themeFill="accent4" w:themeFillTint="66"/>
            <w:vAlign w:val="top"/>
          </w:tcPr>
          <w:p w14:paraId="217F404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16:35 - 17:15</w:t>
            </w:r>
          </w:p>
        </w:tc>
        <w:tc>
          <w:tcPr>
            <w:tcW w:w="1737" w:type="dxa"/>
            <w:shd w:val="clear" w:color="auto" w:fill="FFE599" w:themeFill="accent4" w:themeFillTint="66"/>
          </w:tcPr>
          <w:p w14:paraId="24D5ADC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FFE599" w:themeFill="accent4" w:themeFillTint="66"/>
            <w:vAlign w:val="top"/>
          </w:tcPr>
          <w:p w14:paraId="5419D28F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Stikla apstrāde</w:t>
            </w:r>
          </w:p>
          <w:p w14:paraId="56B59AD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Vitolds Kucins</w:t>
            </w:r>
          </w:p>
        </w:tc>
        <w:tc>
          <w:tcPr>
            <w:tcW w:w="1638" w:type="dxa"/>
            <w:shd w:val="clear" w:color="auto" w:fill="FFE599" w:themeFill="accent4" w:themeFillTint="66"/>
          </w:tcPr>
          <w:p w14:paraId="24A58EF0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Zīmēšana</w:t>
            </w:r>
          </w:p>
          <w:p w14:paraId="3AFEB3C8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Irēna Olekša</w:t>
            </w:r>
          </w:p>
        </w:tc>
        <w:tc>
          <w:tcPr>
            <w:tcW w:w="1675" w:type="dxa"/>
            <w:shd w:val="clear" w:color="auto" w:fill="FFE599" w:themeFill="accent4" w:themeFillTint="66"/>
          </w:tcPr>
          <w:p w14:paraId="5F223E2E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Mediju pamati</w:t>
            </w:r>
          </w:p>
          <w:p w14:paraId="648EB1D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Veronika Plaude</w:t>
            </w:r>
          </w:p>
        </w:tc>
        <w:tc>
          <w:tcPr>
            <w:tcW w:w="1641" w:type="dxa"/>
            <w:shd w:val="clear" w:color="auto" w:fill="FFE599" w:themeFill="accent4" w:themeFillTint="66"/>
          </w:tcPr>
          <w:p w14:paraId="27390DEC">
            <w:pPr>
              <w:numPr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Gleznošana</w:t>
            </w:r>
          </w:p>
          <w:p w14:paraId="05100992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</w:tr>
      <w:tr w14:paraId="6455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FFE599" w:themeFill="accent4" w:themeFillTint="66"/>
          </w:tcPr>
          <w:p w14:paraId="6FB99335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FFE599" w:themeFill="accent4" w:themeFillTint="66"/>
            <w:vAlign w:val="top"/>
          </w:tcPr>
          <w:p w14:paraId="4CD1BD8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17:20 - 18:00</w:t>
            </w:r>
          </w:p>
        </w:tc>
        <w:tc>
          <w:tcPr>
            <w:tcW w:w="1737" w:type="dxa"/>
            <w:shd w:val="clear" w:color="auto" w:fill="FFE599" w:themeFill="accent4" w:themeFillTint="66"/>
          </w:tcPr>
          <w:p w14:paraId="07E9FF2E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FFE599" w:themeFill="accent4" w:themeFillTint="66"/>
            <w:vAlign w:val="top"/>
          </w:tcPr>
          <w:p w14:paraId="2584A5AC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Stikla apstrāde</w:t>
            </w:r>
          </w:p>
          <w:p w14:paraId="75FC30B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Vitolds Kucins</w:t>
            </w:r>
          </w:p>
        </w:tc>
        <w:tc>
          <w:tcPr>
            <w:tcW w:w="1638" w:type="dxa"/>
            <w:shd w:val="clear" w:color="auto" w:fill="FFE599" w:themeFill="accent4" w:themeFillTint="66"/>
          </w:tcPr>
          <w:p w14:paraId="34A5C61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FFE599" w:themeFill="accent4" w:themeFillTint="66"/>
          </w:tcPr>
          <w:p w14:paraId="0E9BA98E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Mediju pamati</w:t>
            </w:r>
          </w:p>
          <w:p w14:paraId="0377203A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Veronika Plaude</w:t>
            </w:r>
          </w:p>
        </w:tc>
        <w:tc>
          <w:tcPr>
            <w:tcW w:w="1641" w:type="dxa"/>
            <w:shd w:val="clear" w:color="auto" w:fill="FFE599" w:themeFill="accent4" w:themeFillTint="66"/>
          </w:tcPr>
          <w:p w14:paraId="0BF8FB3D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Veidošana</w:t>
            </w:r>
          </w:p>
          <w:p w14:paraId="47D8ED8D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</w:tr>
      <w:tr w14:paraId="3145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FFE599" w:themeFill="accent4" w:themeFillTint="66"/>
          </w:tcPr>
          <w:p w14:paraId="6D806F7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FFE599" w:themeFill="accent4" w:themeFillTint="66"/>
            <w:vAlign w:val="top"/>
          </w:tcPr>
          <w:p w14:paraId="0BC095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18:05 - 18:45</w:t>
            </w:r>
          </w:p>
        </w:tc>
        <w:tc>
          <w:tcPr>
            <w:tcW w:w="1737" w:type="dxa"/>
            <w:shd w:val="clear" w:color="auto" w:fill="FFE599" w:themeFill="accent4" w:themeFillTint="66"/>
          </w:tcPr>
          <w:p w14:paraId="65E9A9F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FFE599" w:themeFill="accent4" w:themeFillTint="66"/>
          </w:tcPr>
          <w:p w14:paraId="2AC7847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7A25FCF0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FFE599" w:themeFill="accent4" w:themeFillTint="66"/>
          </w:tcPr>
          <w:p w14:paraId="7B12C90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FFE599" w:themeFill="accent4" w:themeFillTint="66"/>
          </w:tcPr>
          <w:p w14:paraId="7D5304C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6919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FFE599" w:themeFill="accent4" w:themeFillTint="66"/>
          </w:tcPr>
          <w:p w14:paraId="758CCD26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FFE599" w:themeFill="accent4" w:themeFillTint="66"/>
            <w:vAlign w:val="top"/>
          </w:tcPr>
          <w:p w14:paraId="238185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18:50 - 19:30</w:t>
            </w:r>
          </w:p>
        </w:tc>
        <w:tc>
          <w:tcPr>
            <w:tcW w:w="1737" w:type="dxa"/>
            <w:shd w:val="clear" w:color="auto" w:fill="FFE599" w:themeFill="accent4" w:themeFillTint="66"/>
          </w:tcPr>
          <w:p w14:paraId="14FE2BF7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FFE599" w:themeFill="accent4" w:themeFillTint="66"/>
          </w:tcPr>
          <w:p w14:paraId="3B9C4AAC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3F76D005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FFE599" w:themeFill="accent4" w:themeFillTint="66"/>
          </w:tcPr>
          <w:p w14:paraId="74B48C84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FFE599" w:themeFill="accent4" w:themeFillTint="66"/>
          </w:tcPr>
          <w:p w14:paraId="1145DE98">
            <w:pPr>
              <w:numPr>
                <w:numId w:val="0"/>
              </w:numPr>
              <w:rPr>
                <w:rFonts w:hint="default"/>
                <w:vertAlign w:val="baseline"/>
                <w:lang w:val="lv-LV"/>
              </w:rPr>
            </w:pPr>
          </w:p>
        </w:tc>
      </w:tr>
      <w:tr w14:paraId="18E0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restart"/>
            <w:shd w:val="clear" w:color="auto" w:fill="C5E0B3" w:themeFill="accent6" w:themeFillTint="66"/>
          </w:tcPr>
          <w:p w14:paraId="6049A02F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</w:t>
            </w:r>
          </w:p>
        </w:tc>
        <w:tc>
          <w:tcPr>
            <w:tcW w:w="1088" w:type="dxa"/>
            <w:shd w:val="clear" w:color="auto" w:fill="C5E0B3" w:themeFill="accent6" w:themeFillTint="66"/>
            <w:vAlign w:val="top"/>
          </w:tcPr>
          <w:p w14:paraId="3AE31DBE">
            <w:pPr>
              <w:numPr>
                <w:ilvl w:val="0"/>
                <w:numId w:val="0"/>
              </w:numPr>
              <w:shd w:val="clear" w:fill="C5E0B3" w:themeFill="accent6" w:themeFillTint="66"/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13:15 - 13:55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52951B4E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C5E0B3" w:themeFill="accent6" w:themeFillTint="66"/>
          </w:tcPr>
          <w:p w14:paraId="04510C11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C5E0B3" w:themeFill="accent6" w:themeFillTint="66"/>
          </w:tcPr>
          <w:p w14:paraId="5B2C3DF4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C5E0B3" w:themeFill="accent6" w:themeFillTint="66"/>
          </w:tcPr>
          <w:p w14:paraId="6594F385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C5E0B3" w:themeFill="accent6" w:themeFillTint="66"/>
          </w:tcPr>
          <w:p w14:paraId="088333E5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</w:tr>
      <w:tr w14:paraId="09E1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C5E0B3" w:themeFill="accent6" w:themeFillTint="66"/>
          </w:tcPr>
          <w:p w14:paraId="685BFA7B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C5E0B3" w:themeFill="accent6" w:themeFillTint="66"/>
            <w:vAlign w:val="top"/>
          </w:tcPr>
          <w:p w14:paraId="348F65D4">
            <w:pPr>
              <w:numPr>
                <w:ilvl w:val="0"/>
                <w:numId w:val="0"/>
              </w:numPr>
              <w:shd w:val="clear" w:fill="C5E0B3" w:themeFill="accent6" w:themeFillTint="66"/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14:15- 14:55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4245266F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C5E0B3" w:themeFill="accent6" w:themeFillTint="66"/>
          </w:tcPr>
          <w:p w14:paraId="6113A844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C5E0B3" w:themeFill="accent6" w:themeFillTint="66"/>
          </w:tcPr>
          <w:p w14:paraId="7B1D8487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C5E0B3" w:themeFill="accent6" w:themeFillTint="66"/>
          </w:tcPr>
          <w:p w14:paraId="2F786A07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C5E0B3" w:themeFill="accent6" w:themeFillTint="66"/>
          </w:tcPr>
          <w:p w14:paraId="4A101AF9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</w:tr>
      <w:tr w14:paraId="0398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C5E0B3" w:themeFill="accent6" w:themeFillTint="66"/>
          </w:tcPr>
          <w:p w14:paraId="1AB98E43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C5E0B3" w:themeFill="accent6" w:themeFillTint="66"/>
            <w:vAlign w:val="top"/>
          </w:tcPr>
          <w:p w14:paraId="46185F2A">
            <w:pPr>
              <w:numPr>
                <w:ilvl w:val="0"/>
                <w:numId w:val="0"/>
              </w:numPr>
              <w:shd w:val="clear" w:fill="C5E0B3" w:themeFill="accent6" w:themeFillTint="66"/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15:05 - 15:45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63C23BF7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C5E0B3" w:themeFill="accent6" w:themeFillTint="66"/>
          </w:tcPr>
          <w:p w14:paraId="66B855DD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C5E0B3" w:themeFill="accent6" w:themeFillTint="66"/>
          </w:tcPr>
          <w:p w14:paraId="69E2A0A7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C5E0B3" w:themeFill="accent6" w:themeFillTint="66"/>
          </w:tcPr>
          <w:p w14:paraId="32244111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C5E0B3" w:themeFill="accent6" w:themeFillTint="66"/>
          </w:tcPr>
          <w:p w14:paraId="3725BDA1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</w:tr>
      <w:tr w14:paraId="1F24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C5E0B3" w:themeFill="accent6" w:themeFillTint="66"/>
          </w:tcPr>
          <w:p w14:paraId="5508E9AA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C5E0B3" w:themeFill="accent6" w:themeFillTint="66"/>
            <w:vAlign w:val="top"/>
          </w:tcPr>
          <w:p w14:paraId="772F046F">
            <w:pPr>
              <w:numPr>
                <w:ilvl w:val="0"/>
                <w:numId w:val="0"/>
              </w:numPr>
              <w:shd w:val="clear" w:fill="C5E0B3" w:themeFill="accent6" w:themeFillTint="66"/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15:50 - 16:30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360F6556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Zīmēšana</w:t>
            </w:r>
          </w:p>
          <w:p w14:paraId="220FF15B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Irēna Olekša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14:paraId="1B07C631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C5E0B3" w:themeFill="accent6" w:themeFillTint="66"/>
          </w:tcPr>
          <w:p w14:paraId="3CEFC462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C5E0B3" w:themeFill="accent6" w:themeFillTint="66"/>
          </w:tcPr>
          <w:p w14:paraId="64B6B980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C5E0B3" w:themeFill="accent6" w:themeFillTint="66"/>
          </w:tcPr>
          <w:p w14:paraId="6ADC351E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</w:tr>
      <w:tr w14:paraId="4B5F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C5E0B3" w:themeFill="accent6" w:themeFillTint="66"/>
          </w:tcPr>
          <w:p w14:paraId="660E8A0A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C5E0B3" w:themeFill="accent6" w:themeFillTint="66"/>
            <w:vAlign w:val="top"/>
          </w:tcPr>
          <w:p w14:paraId="201509E3">
            <w:pPr>
              <w:numPr>
                <w:ilvl w:val="0"/>
                <w:numId w:val="0"/>
              </w:numPr>
              <w:shd w:val="clear" w:fill="C5E0B3" w:themeFill="accent6" w:themeFillTint="66"/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16:35 - 17:15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654D99F7">
            <w:pPr>
              <w:numPr>
                <w:ilvl w:val="0"/>
                <w:numId w:val="0"/>
              </w:numPr>
              <w:shd w:val="clear" w:fill="C5E0B3" w:themeFill="accent6" w:themeFillTint="66"/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Zīmēšana</w:t>
            </w:r>
          </w:p>
          <w:p w14:paraId="33128378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Irēna Olekša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14:paraId="029C3D30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C5E0B3" w:themeFill="accent6" w:themeFillTint="66"/>
          </w:tcPr>
          <w:p w14:paraId="06048E81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C5E0B3" w:themeFill="accent6" w:themeFillTint="66"/>
          </w:tcPr>
          <w:p w14:paraId="52A9574A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C5E0B3" w:themeFill="accent6" w:themeFillTint="66"/>
          </w:tcPr>
          <w:p w14:paraId="0D74F4EA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</w:tr>
      <w:tr w14:paraId="13C7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C5E0B3" w:themeFill="accent6" w:themeFillTint="66"/>
          </w:tcPr>
          <w:p w14:paraId="7AC6DA94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C5E0B3" w:themeFill="accent6" w:themeFillTint="66"/>
            <w:vAlign w:val="top"/>
          </w:tcPr>
          <w:p w14:paraId="79539F19">
            <w:pPr>
              <w:numPr>
                <w:ilvl w:val="0"/>
                <w:numId w:val="0"/>
              </w:numPr>
              <w:shd w:val="clear" w:fill="C5E0B3" w:themeFill="accent6" w:themeFillTint="66"/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17:20 - 18:00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29449D83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Veidošana</w:t>
            </w:r>
          </w:p>
          <w:p w14:paraId="538EEECC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14:paraId="2D12CF31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38" w:type="dxa"/>
            <w:shd w:val="clear" w:color="auto" w:fill="C5E0B3" w:themeFill="accent6" w:themeFillTint="66"/>
          </w:tcPr>
          <w:p w14:paraId="3A0EF0DD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C5E0B3" w:themeFill="accent6" w:themeFillTint="66"/>
          </w:tcPr>
          <w:p w14:paraId="18E7AE3C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41" w:type="dxa"/>
            <w:shd w:val="clear" w:color="auto" w:fill="C5E0B3" w:themeFill="accent6" w:themeFillTint="66"/>
          </w:tcPr>
          <w:p w14:paraId="6D3A0310">
            <w:pPr>
              <w:numPr>
                <w:ilvl w:val="0"/>
                <w:numId w:val="0"/>
              </w:numPr>
              <w:shd w:val="clear" w:fill="C5E0B3" w:themeFill="accent6" w:themeFillTint="66"/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Gleznošana</w:t>
            </w:r>
          </w:p>
          <w:p w14:paraId="36CFD798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</w:tr>
      <w:tr w14:paraId="77FD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C5E0B3" w:themeFill="accent6" w:themeFillTint="66"/>
          </w:tcPr>
          <w:p w14:paraId="144EEB45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C5E0B3" w:themeFill="accent6" w:themeFillTint="66"/>
            <w:vAlign w:val="top"/>
          </w:tcPr>
          <w:p w14:paraId="0A0AB19E">
            <w:pPr>
              <w:numPr>
                <w:ilvl w:val="0"/>
                <w:numId w:val="0"/>
              </w:numPr>
              <w:shd w:val="clear" w:fill="C5E0B3" w:themeFill="accent6" w:themeFillTint="66"/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18:05 - 18:45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4B900A64">
            <w:pPr>
              <w:numPr>
                <w:ilvl w:val="0"/>
                <w:numId w:val="0"/>
              </w:numPr>
              <w:shd w:val="clear" w:fill="C5E0B3" w:themeFill="accent6" w:themeFillTint="66"/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Veidošana</w:t>
            </w:r>
          </w:p>
          <w:p w14:paraId="2A94B662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Elita Lietaviete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14:paraId="7527DE5C">
            <w:pPr>
              <w:numPr>
                <w:ilvl w:val="0"/>
                <w:numId w:val="0"/>
              </w:numPr>
              <w:shd w:val="clear" w:fill="C5E0B3" w:themeFill="accent6" w:themeFillTint="66"/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Mākslas pamati</w:t>
            </w:r>
          </w:p>
          <w:p w14:paraId="5F8EE11C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Vitolds Kucins</w:t>
            </w:r>
          </w:p>
        </w:tc>
        <w:tc>
          <w:tcPr>
            <w:tcW w:w="1638" w:type="dxa"/>
            <w:shd w:val="clear" w:color="auto" w:fill="C5E0B3" w:themeFill="accent6" w:themeFillTint="66"/>
          </w:tcPr>
          <w:p w14:paraId="65706343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C5E0B3" w:themeFill="accent6" w:themeFillTint="66"/>
            <w:vAlign w:val="top"/>
          </w:tcPr>
          <w:p w14:paraId="73F11FA6">
            <w:pPr>
              <w:numPr>
                <w:ilvl w:val="0"/>
                <w:numId w:val="0"/>
              </w:numPr>
              <w:shd w:val="clear" w:fill="C5E0B3" w:themeFill="accent6" w:themeFillTint="66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Kompozīcija</w:t>
            </w:r>
          </w:p>
          <w:p w14:paraId="25BE0E3C">
            <w:pPr>
              <w:numPr>
                <w:ilvl w:val="0"/>
                <w:numId w:val="0"/>
              </w:numPr>
              <w:shd w:val="clear" w:fill="C5E0B3" w:themeFill="accent6" w:themeFillTint="66"/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Veronika Plaude</w:t>
            </w:r>
          </w:p>
        </w:tc>
        <w:tc>
          <w:tcPr>
            <w:tcW w:w="1641" w:type="dxa"/>
            <w:shd w:val="clear" w:color="auto" w:fill="C5E0B3" w:themeFill="accent6" w:themeFillTint="66"/>
          </w:tcPr>
          <w:p w14:paraId="2B311FD5">
            <w:pPr>
              <w:numPr>
                <w:ilvl w:val="0"/>
                <w:numId w:val="0"/>
              </w:numPr>
              <w:shd w:val="clear" w:fill="C5E0B3" w:themeFill="accent6" w:themeFillTint="66"/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Gleznošana</w:t>
            </w:r>
          </w:p>
          <w:p w14:paraId="74F9F50C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Liene Kaļva</w:t>
            </w:r>
          </w:p>
        </w:tc>
      </w:tr>
      <w:tr w14:paraId="0D5D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3" w:type="dxa"/>
            <w:vMerge w:val="continue"/>
            <w:tcBorders/>
            <w:shd w:val="clear" w:color="auto" w:fill="C5E0B3" w:themeFill="accent6" w:themeFillTint="66"/>
          </w:tcPr>
          <w:p w14:paraId="637177CC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088" w:type="dxa"/>
            <w:shd w:val="clear" w:color="auto" w:fill="C5E0B3" w:themeFill="accent6" w:themeFillTint="66"/>
            <w:vAlign w:val="top"/>
          </w:tcPr>
          <w:p w14:paraId="26690C3C">
            <w:pPr>
              <w:numPr>
                <w:ilvl w:val="0"/>
                <w:numId w:val="0"/>
              </w:numPr>
              <w:shd w:val="clear" w:fill="C5E0B3" w:themeFill="accent6" w:themeFillTint="66"/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18:50 - 19:30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6A1BDCF1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550" w:type="dxa"/>
            <w:shd w:val="clear" w:color="auto" w:fill="C5E0B3" w:themeFill="accent6" w:themeFillTint="66"/>
          </w:tcPr>
          <w:p w14:paraId="00A3EC4A">
            <w:pPr>
              <w:numPr>
                <w:ilvl w:val="0"/>
                <w:numId w:val="0"/>
              </w:numPr>
              <w:shd w:val="clear" w:fill="C5E0B3" w:themeFill="accent6" w:themeFillTint="66"/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Mākslas pamati</w:t>
            </w:r>
          </w:p>
          <w:p w14:paraId="44B79CC5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Vitolds Kucins</w:t>
            </w:r>
          </w:p>
        </w:tc>
        <w:tc>
          <w:tcPr>
            <w:tcW w:w="1638" w:type="dxa"/>
            <w:shd w:val="clear" w:color="auto" w:fill="C5E0B3" w:themeFill="accent6" w:themeFillTint="66"/>
          </w:tcPr>
          <w:p w14:paraId="1224E27B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1675" w:type="dxa"/>
            <w:shd w:val="clear" w:color="auto" w:fill="C5E0B3" w:themeFill="accent6" w:themeFillTint="66"/>
            <w:vAlign w:val="top"/>
          </w:tcPr>
          <w:p w14:paraId="7D960A6A">
            <w:pPr>
              <w:numPr>
                <w:ilvl w:val="0"/>
                <w:numId w:val="0"/>
              </w:numPr>
              <w:shd w:val="clear" w:fill="C5E0B3" w:themeFill="accent6" w:themeFillTint="66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Kompozīcija</w:t>
            </w:r>
          </w:p>
          <w:p w14:paraId="4B83F93F">
            <w:pPr>
              <w:numPr>
                <w:ilvl w:val="0"/>
                <w:numId w:val="0"/>
              </w:numPr>
              <w:shd w:val="clear" w:fill="C5E0B3" w:themeFill="accent6" w:themeFillTint="66"/>
              <w:ind w:left="0" w:leftChars="0" w:firstLine="0" w:firstLineChars="0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Veronika Plaude</w:t>
            </w:r>
          </w:p>
        </w:tc>
        <w:tc>
          <w:tcPr>
            <w:tcW w:w="1641" w:type="dxa"/>
            <w:shd w:val="clear" w:color="auto" w:fill="C5E0B3" w:themeFill="accent6" w:themeFillTint="66"/>
          </w:tcPr>
          <w:p w14:paraId="34D32BF2">
            <w:pPr>
              <w:numPr>
                <w:numId w:val="0"/>
              </w:numPr>
              <w:shd w:val="clear" w:fill="C5E0B3" w:themeFill="accent6" w:themeFillTint="66"/>
              <w:rPr>
                <w:rFonts w:hint="default"/>
                <w:vertAlign w:val="baseline"/>
                <w:lang w:val="lv-LV"/>
              </w:rPr>
            </w:pPr>
          </w:p>
        </w:tc>
      </w:tr>
    </w:tbl>
    <w:p w14:paraId="624D165D">
      <w:pPr>
        <w:numPr>
          <w:numId w:val="0"/>
        </w:numPr>
        <w:shd w:val="clear" w:fill="C5E0B3" w:themeFill="accent6" w:themeFillTint="66"/>
        <w:rPr>
          <w:rFonts w:hint="default"/>
          <w:lang w:val="lv-LV"/>
        </w:rPr>
      </w:pPr>
    </w:p>
    <w:p w14:paraId="713DE57E"/>
    <w:sectPr>
      <w:pgSz w:w="11906" w:h="16838"/>
      <w:pgMar w:top="720" w:right="720" w:bottom="720" w:left="720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522FCD"/>
    <w:multiLevelType w:val="singleLevel"/>
    <w:tmpl w:val="CF522FCD"/>
    <w:lvl w:ilvl="0" w:tentative="0">
      <w:start w:val="202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47F0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071464"/>
    <w:rsid w:val="077E533E"/>
    <w:rsid w:val="09D64885"/>
    <w:rsid w:val="0A39654D"/>
    <w:rsid w:val="12EA10B7"/>
    <w:rsid w:val="1AB96C13"/>
    <w:rsid w:val="2FD2276E"/>
    <w:rsid w:val="350F2C60"/>
    <w:rsid w:val="3787124A"/>
    <w:rsid w:val="39A20D1C"/>
    <w:rsid w:val="3A796FCA"/>
    <w:rsid w:val="428E2B45"/>
    <w:rsid w:val="4C104D69"/>
    <w:rsid w:val="53F47F06"/>
    <w:rsid w:val="5502314C"/>
    <w:rsid w:val="55340FFC"/>
    <w:rsid w:val="58DC782D"/>
    <w:rsid w:val="5FEF6F19"/>
    <w:rsid w:val="63305A22"/>
    <w:rsid w:val="648A7D10"/>
    <w:rsid w:val="66B423EC"/>
    <w:rsid w:val="73351855"/>
    <w:rsid w:val="738C76B6"/>
    <w:rsid w:val="7A68455E"/>
    <w:rsid w:val="7B787C13"/>
    <w:rsid w:val="7CC4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2025-09-21T08:03:00Z</dcterms:created>
  <dc:creator>Irēna Oleksa</dc:creator>
  <cp:lastModifiedBy>Irēna Oleksa</cp:lastModifiedBy>
  <dcterms:modified xsi:type="dcterms:W3CDTF">2025-09-25T07:47:20Z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35CDF8A7A7F24C8F999A6F3807DDCDAE_13</vt:lpwstr>
  </property>
</Properties>
</file>